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д.60, тел.: (36556) 2-18-28, е-mail:ms55@must.rk.gov.ru)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 xml:space="preserve">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26rplc-11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4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UserDefinedgrp-28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осуществил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выпас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животных </w:t>
      </w:r>
      <w:r>
        <w:rPr>
          <w:rFonts w:ascii="Times New Roman" w:eastAsia="Times New Roman" w:hAnsi="Times New Roman" w:cs="Times New Roman"/>
        </w:rPr>
        <w:t>в границах полосы отвода автомобильной дороги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вне специально установленных мест, согласованных с владельцами автомобильных дорог, чем совершил административное правонарушение, предусмотренное ч. 1 ст. 11.21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</w:t>
      </w:r>
      <w:r>
        <w:rPr>
          <w:rFonts w:ascii="Times New Roman" w:eastAsia="Times New Roman" w:hAnsi="Times New Roman" w:cs="Times New Roman"/>
        </w:rPr>
        <w:t xml:space="preserve">ативного правонарушения признал, с протоколом согласился, суду пояснил, что </w:t>
      </w:r>
      <w:r>
        <w:rPr>
          <w:rFonts w:ascii="Times New Roman" w:eastAsia="Times New Roman" w:hAnsi="Times New Roman" w:cs="Times New Roman"/>
        </w:rPr>
        <w:t xml:space="preserve">согласования у него нет, при этом </w:t>
      </w:r>
      <w:r>
        <w:rPr>
          <w:rFonts w:ascii="Times New Roman" w:eastAsia="Times New Roman" w:hAnsi="Times New Roman" w:cs="Times New Roman"/>
        </w:rPr>
        <w:t>места для выпаса животных не определены, запрещающих знаков по выпасу и 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</w:rPr>
        <w:t>гону через дорогу нет, в настоящее время больше коров не п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</w:rPr>
        <w:t>гоняет через дорогу, содержит их на своей территории.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изучив письменные материалы дела об административном правонарушении, имеющиеся у суда доказательства в их совокупности, суд приходит к следующему.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</w:rPr>
        <w:t>выпас животных</w:t>
      </w:r>
      <w:r>
        <w:rPr>
          <w:rFonts w:ascii="Times New Roman" w:eastAsia="Times New Roman" w:hAnsi="Times New Roman" w:cs="Times New Roman"/>
        </w:rPr>
        <w:t xml:space="preserve">, а также их </w:t>
      </w:r>
      <w:r>
        <w:rPr>
          <w:rFonts w:ascii="Times New Roman" w:eastAsia="Times New Roman" w:hAnsi="Times New Roman" w:cs="Times New Roman"/>
        </w:rPr>
        <w:t xml:space="preserve">прогон </w:t>
      </w:r>
      <w:r>
        <w:rPr>
          <w:rFonts w:ascii="Times New Roman" w:eastAsia="Times New Roman" w:hAnsi="Times New Roman" w:cs="Times New Roman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</w:t>
      </w:r>
      <w:r>
        <w:rPr>
          <w:rFonts w:ascii="Times New Roman" w:eastAsia="Times New Roman" w:hAnsi="Times New Roman" w:cs="Times New Roman"/>
        </w:rPr>
        <w:t xml:space="preserve">оставлять на дороге животных без надзора; </w:t>
      </w:r>
      <w:r>
        <w:rPr>
          <w:rFonts w:ascii="Times New Roman" w:eastAsia="Times New Roman" w:hAnsi="Times New Roman" w:cs="Times New Roman"/>
        </w:rPr>
        <w:t xml:space="preserve">прогонять животных через дороги вне специально отведенных мест.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 ст. 11.21 КоАП РФ, административным правонарушением признается выпас животных,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установлено судом,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августа 2023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8 часов 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Акимов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осуществил</w:t>
      </w:r>
      <w:r>
        <w:rPr>
          <w:rFonts w:ascii="Times New Roman" w:eastAsia="Times New Roman" w:hAnsi="Times New Roman" w:cs="Times New Roman"/>
        </w:rPr>
        <w:t xml:space="preserve"> выпас </w:t>
      </w:r>
      <w:r>
        <w:rPr>
          <w:rFonts w:ascii="Times New Roman" w:eastAsia="Times New Roman" w:hAnsi="Times New Roman" w:cs="Times New Roman"/>
        </w:rPr>
        <w:t>животных в границах полосы отвода автомобильной дороги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Данные обстоятельства подтвержда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тся протоколом </w:t>
      </w:r>
      <w:r>
        <w:rPr>
          <w:rFonts w:ascii="Times New Roman" w:eastAsia="Times New Roman" w:hAnsi="Times New Roman" w:cs="Times New Roman"/>
        </w:rPr>
        <w:t>82 АП № 1951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от 25.08.2023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объяснениями Ященко Р.Л.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</w:rPr>
        <w:t>в границах полосы отвода автомобильной дороги</w:t>
      </w:r>
      <w:r>
        <w:rPr>
          <w:rFonts w:ascii="Times New Roman" w:eastAsia="Times New Roman" w:hAnsi="Times New Roman" w:cs="Times New Roman"/>
        </w:rPr>
        <w:t xml:space="preserve"> осуществляется выпас крупного рогатого скота, а именно: трех коров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</w:rPr>
        <w:t>Акимова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11.21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Акимову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ч.1 ст.11.</w:t>
        </w:r>
      </w:hyperlink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Как следует из протокола 82 АП № 1951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Акимову Р.С. вменяется совершение правонарушения по ч.1 ст.11.21 КоАП РФ, а именно выпас и перегон скота </w:t>
      </w:r>
      <w:r>
        <w:rPr>
          <w:rFonts w:ascii="Times New Roman" w:eastAsia="Times New Roman" w:hAnsi="Times New Roman" w:cs="Times New Roman"/>
        </w:rPr>
        <w:t>через автомобильн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дорог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Однако, доказательств перегона животных </w:t>
      </w:r>
      <w:r>
        <w:rPr>
          <w:rFonts w:ascii="Times New Roman" w:eastAsia="Times New Roman" w:hAnsi="Times New Roman" w:cs="Times New Roman"/>
        </w:rPr>
        <w:t>через автомобильн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дорог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, суду не представлено и материалы дела не содержат.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изложенных обстоятельствах, суд приходит к выводу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 xml:space="preserve">Акимова Р.С.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</w:t>
      </w:r>
      <w:r>
        <w:rPr>
          <w:rFonts w:ascii="Times New Roman" w:eastAsia="Times New Roman" w:hAnsi="Times New Roman" w:cs="Times New Roman"/>
        </w:rPr>
        <w:t xml:space="preserve">квалификации </w:t>
      </w:r>
      <w:r>
        <w:rPr>
          <w:rFonts w:ascii="Times New Roman" w:eastAsia="Times New Roman" w:hAnsi="Times New Roman" w:cs="Times New Roman"/>
        </w:rPr>
        <w:t>по ч. 1 ст. 11.21 КоАП РФ</w:t>
      </w:r>
      <w:r>
        <w:rPr>
          <w:rFonts w:ascii="Times New Roman" w:eastAsia="Times New Roman" w:hAnsi="Times New Roman" w:cs="Times New Roman"/>
        </w:rPr>
        <w:t xml:space="preserve">, как </w:t>
      </w:r>
      <w:r>
        <w:rPr>
          <w:rFonts w:ascii="Times New Roman" w:eastAsia="Times New Roman" w:hAnsi="Times New Roman" w:cs="Times New Roman"/>
        </w:rPr>
        <w:t xml:space="preserve">выпас </w:t>
      </w:r>
      <w:r>
        <w:rPr>
          <w:rFonts w:ascii="Times New Roman" w:eastAsia="Times New Roman" w:hAnsi="Times New Roman" w:cs="Times New Roman"/>
        </w:rPr>
        <w:t>животных,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качеств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 отягчающих административную ответственность,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Акимову Р.С. </w:t>
      </w:r>
      <w:r>
        <w:rPr>
          <w:rFonts w:ascii="Times New Roman" w:eastAsia="Times New Roman" w:hAnsi="Times New Roman" w:cs="Times New Roman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проступков.</w:t>
      </w:r>
    </w:p>
    <w:p>
      <w:pPr>
        <w:spacing w:before="0" w:after="24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29.9 - 29.11 КоАП РФ, мировой судья </w:t>
      </w:r>
    </w:p>
    <w:p>
      <w:pPr>
        <w:spacing w:before="0" w:after="24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Style w:val="cat-UserDefinedgrp-26rplc-43"/>
          <w:rFonts w:ascii="Times New Roman" w:eastAsia="Times New Roman" w:hAnsi="Times New Roman" w:cs="Times New Roman"/>
          <w:b/>
          <w:bCs/>
        </w:rPr>
        <w:t>Акимова Р.С.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11.21 КоАП РФ и назначить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наказание в виде предупреждения.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6rplc-43">
    <w:name w:val="cat-UserDefined grp-26 rplc-43"/>
    <w:basedOn w:val="DefaultParagraphFont"/>
  </w:style>
  <w:style w:type="character" w:customStyle="1" w:styleId="cat-UserDefinedgrp-25rplc-45">
    <w:name w:val="cat-UserDefined grp-2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