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5-55-32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91MS0057-01-2022-002343-69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Сеитмемета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дата рождения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Мамутов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административный штраф в размере 30 000,00 рублей, наложенный постановлением мирового судьи судебного участка №57 Красногвардейского судебного района Республики Крым № 5-57-71/2022 года от 08.07.2022, в срок, предусмотренный ст. 32.2 КоАП РФ,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неуплаты штрафа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подтвердил, суду пояснил, что штраф не уплатил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забыл про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№138/22/82014-АП от 10.08.2022, копией постановления № 5-57-71/2022 от 08.07.2022 о назначении административного наказания в размере 30 000,00 руб., вступившего в законную силу 16.03.2022, постановлением о возбуждении исполнительного производства от 11.07.2022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Сеитмемета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Мамутову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