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OrganizationNamegrp-1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т.к. он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принимая во внимание незначительность пропущенного лицом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отсутствие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ст.4.1.1, ч.1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19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OrganizationNamegrp-19rplc-35">
    <w:name w:val="cat-OrganizationName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