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5-55-</w:t>
      </w:r>
      <w:r>
        <w:rPr>
          <w:rFonts w:ascii="Times New Roman" w:eastAsia="Times New Roman" w:hAnsi="Times New Roman" w:cs="Times New Roman"/>
        </w:rPr>
        <w:t>325</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w:t>
      </w:r>
      <w:r>
        <w:rPr>
          <w:rFonts w:ascii="Times New Roman" w:eastAsia="Times New Roman" w:hAnsi="Times New Roman" w:cs="Times New Roman"/>
        </w:rPr>
        <w:t>5</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1766</w:t>
      </w:r>
      <w:r>
        <w:rPr>
          <w:rFonts w:ascii="Times New Roman" w:eastAsia="Times New Roman" w:hAnsi="Times New Roman" w:cs="Times New Roman"/>
        </w:rPr>
        <w:t>-</w:t>
      </w:r>
      <w:r>
        <w:rPr>
          <w:rFonts w:ascii="Times New Roman" w:eastAsia="Times New Roman" w:hAnsi="Times New Roman" w:cs="Times New Roman"/>
        </w:rPr>
        <w:t>63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pPr>
      <w:r>
        <w:rPr>
          <w:rFonts w:ascii="Times New Roman" w:eastAsia="Times New Roman" w:hAnsi="Times New Roman" w:cs="Times New Roman"/>
        </w:rPr>
        <w:t>17</w:t>
      </w:r>
      <w:r>
        <w:rPr>
          <w:rFonts w:ascii="Times New Roman" w:eastAsia="Times New Roman" w:hAnsi="Times New Roman" w:cs="Times New Roman"/>
        </w:rPr>
        <w:t xml:space="preserve"> </w:t>
      </w:r>
      <w:r>
        <w:rPr>
          <w:rFonts w:ascii="Times New Roman" w:eastAsia="Times New Roman" w:hAnsi="Times New Roman" w:cs="Times New Roman"/>
        </w:rPr>
        <w:t>октября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r>
        <w:rPr>
          <w:rFonts w:ascii="Times New Roman" w:eastAsia="Times New Roman" w:hAnsi="Times New Roman" w:cs="Times New Roman"/>
        </w:rPr>
        <w:t xml:space="preserve"> </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в судебном заседании в помещении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дело об административном правонарушении, предусмотренном </w:t>
      </w:r>
      <w:r>
        <w:rPr>
          <w:rFonts w:ascii="Times New Roman" w:eastAsia="Times New Roman" w:hAnsi="Times New Roman" w:cs="Times New Roman"/>
          <w:b/>
          <w:bCs/>
        </w:rPr>
        <w:t>ч. 1 ст. 12.26 КоАП РФ</w:t>
      </w:r>
      <w:r>
        <w:rPr>
          <w:rFonts w:ascii="Times New Roman" w:eastAsia="Times New Roman" w:hAnsi="Times New Roman" w:cs="Times New Roman"/>
        </w:rPr>
        <w:t>, в отношении</w:t>
      </w:r>
      <w:r>
        <w:rPr>
          <w:rFonts w:ascii="Times New Roman" w:eastAsia="Times New Roman" w:hAnsi="Times New Roman" w:cs="Times New Roman"/>
          <w:b/>
          <w:bCs/>
        </w:rPr>
        <w:t xml:space="preserve"> </w:t>
      </w:r>
    </w:p>
    <w:p>
      <w:pPr>
        <w:spacing w:before="0" w:after="0"/>
        <w:ind w:firstLine="708"/>
        <w:jc w:val="both"/>
      </w:pPr>
      <w:r>
        <w:rPr>
          <w:rFonts w:ascii="Times New Roman" w:eastAsia="Times New Roman" w:hAnsi="Times New Roman" w:cs="Times New Roman"/>
          <w:b/>
          <w:bCs/>
        </w:rPr>
        <w:t>Петрова Сергея Андреевича</w:t>
      </w:r>
      <w:r>
        <w:rPr>
          <w:rFonts w:ascii="Times New Roman" w:eastAsia="Times New Roman" w:hAnsi="Times New Roman" w:cs="Times New Roman"/>
        </w:rPr>
        <w:t xml:space="preserve">, </w:t>
      </w:r>
      <w:r>
        <w:rPr>
          <w:rStyle w:val="cat-UserDefinedgrp-41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8"/>
        <w:jc w:val="both"/>
      </w:pPr>
      <w:r>
        <w:rPr>
          <w:rFonts w:ascii="Times New Roman" w:eastAsia="Times New Roman" w:hAnsi="Times New Roman" w:cs="Times New Roman"/>
        </w:rPr>
        <w:t>02</w:t>
      </w:r>
      <w:r>
        <w:rPr>
          <w:rFonts w:ascii="Times New Roman" w:eastAsia="Times New Roman" w:hAnsi="Times New Roman" w:cs="Times New Roman"/>
        </w:rPr>
        <w:t xml:space="preserve"> </w:t>
      </w:r>
      <w:r>
        <w:rPr>
          <w:rFonts w:ascii="Times New Roman" w:eastAsia="Times New Roman" w:hAnsi="Times New Roman" w:cs="Times New Roman"/>
        </w:rPr>
        <w:t>августа</w:t>
      </w:r>
      <w:r>
        <w:rPr>
          <w:rFonts w:ascii="Times New Roman" w:eastAsia="Times New Roman" w:hAnsi="Times New Roman" w:cs="Times New Roman"/>
        </w:rPr>
        <w:t xml:space="preserve"> 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г</w:t>
      </w:r>
      <w:r>
        <w:rPr>
          <w:rFonts w:ascii="Times New Roman" w:eastAsia="Times New Roman" w:hAnsi="Times New Roman" w:cs="Times New Roman"/>
        </w:rPr>
        <w:t>ода</w:t>
      </w:r>
      <w:r>
        <w:rPr>
          <w:rFonts w:ascii="Times New Roman" w:eastAsia="Times New Roman" w:hAnsi="Times New Roman" w:cs="Times New Roman"/>
        </w:rPr>
        <w:t xml:space="preserve"> в </w:t>
      </w:r>
      <w:r>
        <w:rPr>
          <w:rFonts w:ascii="Times New Roman" w:eastAsia="Times New Roman" w:hAnsi="Times New Roman" w:cs="Times New Roman"/>
        </w:rPr>
        <w:t>23</w:t>
      </w:r>
      <w:r>
        <w:rPr>
          <w:rFonts w:ascii="Times New Roman" w:eastAsia="Times New Roman" w:hAnsi="Times New Roman" w:cs="Times New Roman"/>
        </w:rPr>
        <w:t xml:space="preserve"> час</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08</w:t>
      </w:r>
      <w:r>
        <w:rPr>
          <w:rFonts w:ascii="Times New Roman" w:eastAsia="Times New Roman" w:hAnsi="Times New Roman" w:cs="Times New Roman"/>
        </w:rPr>
        <w:t xml:space="preserve"> минут, </w:t>
      </w:r>
      <w:r>
        <w:rPr>
          <w:rFonts w:ascii="Times New Roman" w:eastAsia="Times New Roman" w:hAnsi="Times New Roman" w:cs="Times New Roman"/>
        </w:rPr>
        <w:t xml:space="preserve">водитель </w:t>
      </w:r>
      <w:r>
        <w:rPr>
          <w:rFonts w:ascii="Times New Roman" w:eastAsia="Times New Roman" w:hAnsi="Times New Roman" w:cs="Times New Roman"/>
        </w:rPr>
        <w:t>Петров С.А</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 признаками опьянения (</w:t>
      </w:r>
      <w:r>
        <w:rPr>
          <w:rFonts w:ascii="Times New Roman" w:eastAsia="Times New Roman" w:hAnsi="Times New Roman" w:cs="Times New Roman"/>
        </w:rPr>
        <w:t>запах алкоголя изо рта, нарушение речи, неустойчивость позы)</w:t>
      </w:r>
      <w:r>
        <w:rPr>
          <w:rFonts w:ascii="Times New Roman" w:eastAsia="Times New Roman" w:hAnsi="Times New Roman" w:cs="Times New Roman"/>
        </w:rPr>
        <w:t xml:space="preserve">, </w:t>
      </w:r>
      <w:r>
        <w:rPr>
          <w:rFonts w:ascii="Times New Roman" w:eastAsia="Times New Roman" w:hAnsi="Times New Roman" w:cs="Times New Roman"/>
        </w:rPr>
        <w:t>будучи отстраненным от управления транспортным средством –</w:t>
      </w:r>
      <w:r>
        <w:rPr>
          <w:rFonts w:ascii="Times New Roman" w:eastAsia="Times New Roman" w:hAnsi="Times New Roman" w:cs="Times New Roman"/>
        </w:rPr>
        <w:t xml:space="preserve"> </w:t>
      </w:r>
      <w:r>
        <w:rPr>
          <w:rStyle w:val="cat-UserDefinedgrp-42rplc-16"/>
          <w:rFonts w:ascii="Times New Roman" w:eastAsia="Times New Roman" w:hAnsi="Times New Roman" w:cs="Times New Roman"/>
        </w:rPr>
        <w:t>тс</w:t>
      </w:r>
      <w:r>
        <w:rPr>
          <w:rFonts w:ascii="Times New Roman" w:eastAsia="Times New Roman" w:hAnsi="Times New Roman" w:cs="Times New Roman"/>
        </w:rPr>
        <w:t>г</w:t>
      </w:r>
      <w:r>
        <w:rPr>
          <w:rFonts w:ascii="Times New Roman" w:eastAsia="Times New Roman" w:hAnsi="Times New Roman" w:cs="Times New Roman"/>
        </w:rPr>
        <w:t>осударственн</w:t>
      </w:r>
      <w:r>
        <w:rPr>
          <w:rFonts w:ascii="Times New Roman" w:eastAsia="Times New Roman" w:hAnsi="Times New Roman" w:cs="Times New Roman"/>
        </w:rPr>
        <w:t>ый</w:t>
      </w:r>
      <w:r>
        <w:rPr>
          <w:rFonts w:ascii="Times New Roman" w:eastAsia="Times New Roman" w:hAnsi="Times New Roman" w:cs="Times New Roman"/>
        </w:rPr>
        <w:t xml:space="preserve"> регистрационн</w:t>
      </w:r>
      <w:r>
        <w:rPr>
          <w:rFonts w:ascii="Times New Roman" w:eastAsia="Times New Roman" w:hAnsi="Times New Roman" w:cs="Times New Roman"/>
        </w:rPr>
        <w:t>ый</w:t>
      </w:r>
      <w:r>
        <w:rPr>
          <w:rFonts w:ascii="Times New Roman" w:eastAsia="Times New Roman" w:hAnsi="Times New Roman" w:cs="Times New Roman"/>
        </w:rPr>
        <w:t xml:space="preserve"> знак</w:t>
      </w:r>
      <w:r>
        <w:rPr>
          <w:rFonts w:ascii="Times New Roman" w:eastAsia="Times New Roman" w:hAnsi="Times New Roman" w:cs="Times New Roman"/>
        </w:rPr>
        <w:t xml:space="preserve"> </w:t>
      </w:r>
      <w:r>
        <w:rPr>
          <w:rStyle w:val="cat-UserDefinedgrp-43rplc-18"/>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по адресу Красногвардейский район </w:t>
      </w:r>
      <w:r>
        <w:rPr>
          <w:rFonts w:ascii="Times New Roman" w:eastAsia="Times New Roman" w:hAnsi="Times New Roman" w:cs="Times New Roman"/>
        </w:rPr>
        <w:t xml:space="preserve">пгт.Красногвардейское, </w:t>
      </w:r>
      <w:r>
        <w:rPr>
          <w:rFonts w:ascii="Times New Roman" w:eastAsia="Times New Roman" w:hAnsi="Times New Roman" w:cs="Times New Roman"/>
        </w:rPr>
        <w:t xml:space="preserve">ул. </w:t>
      </w:r>
      <w:r>
        <w:rPr>
          <w:rFonts w:ascii="Times New Roman" w:eastAsia="Times New Roman" w:hAnsi="Times New Roman" w:cs="Times New Roman"/>
        </w:rPr>
        <w:t>Строителей</w:t>
      </w:r>
      <w:r>
        <w:rPr>
          <w:rFonts w:ascii="Times New Roman" w:eastAsia="Times New Roman" w:hAnsi="Times New Roman" w:cs="Times New Roman"/>
        </w:rPr>
        <w:t>, д.</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в нарушение п.2.3.2 Правил дорожного движения</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сотрудника полиции о прохождении медицинского освидетельствования на состояние опьянения.</w:t>
      </w:r>
    </w:p>
    <w:p>
      <w:pPr>
        <w:spacing w:before="0" w:after="0"/>
        <w:ind w:firstLine="708"/>
        <w:jc w:val="both"/>
      </w:pPr>
      <w:r>
        <w:rPr>
          <w:rFonts w:ascii="Times New Roman" w:eastAsia="Times New Roman" w:hAnsi="Times New Roman" w:cs="Times New Roman"/>
        </w:rPr>
        <w:t xml:space="preserve">Транспортное средство </w:t>
      </w:r>
      <w:r>
        <w:rPr>
          <w:rFonts w:ascii="Times New Roman" w:eastAsia="Times New Roman" w:hAnsi="Times New Roman" w:cs="Times New Roman"/>
        </w:rPr>
        <w:t xml:space="preserve">автомобиль </w:t>
      </w:r>
      <w:r>
        <w:rPr>
          <w:rStyle w:val="cat-UserDefinedgrp-32rplc-21"/>
          <w:rFonts w:ascii="Times New Roman" w:eastAsia="Times New Roman" w:hAnsi="Times New Roman" w:cs="Times New Roman"/>
        </w:rPr>
        <w:t>тс</w:t>
      </w:r>
      <w:r>
        <w:rPr>
          <w:rFonts w:ascii="Times New Roman" w:eastAsia="Times New Roman" w:hAnsi="Times New Roman" w:cs="Times New Roman"/>
        </w:rPr>
        <w:t xml:space="preserve"> государственный регистрационный знак </w:t>
      </w:r>
      <w:r>
        <w:rPr>
          <w:rStyle w:val="cat-UserDefinedgrp-44rplc-23"/>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принадлежит </w:t>
      </w:r>
      <w:r>
        <w:rPr>
          <w:rFonts w:ascii="Times New Roman" w:eastAsia="Times New Roman" w:hAnsi="Times New Roman" w:cs="Times New Roman"/>
        </w:rPr>
        <w:t>Петрову С.А.</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ходе рассмотрения дела </w:t>
      </w:r>
      <w:r>
        <w:rPr>
          <w:rFonts w:ascii="Times New Roman" w:eastAsia="Times New Roman" w:hAnsi="Times New Roman" w:cs="Times New Roman"/>
        </w:rPr>
        <w:t>Петров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вину не признал, </w:t>
      </w:r>
      <w:r>
        <w:rPr>
          <w:rFonts w:ascii="Times New Roman" w:eastAsia="Times New Roman" w:hAnsi="Times New Roman" w:cs="Times New Roman"/>
        </w:rPr>
        <w:t xml:space="preserve">пояснил, </w:t>
      </w:r>
      <w:r>
        <w:rPr>
          <w:rFonts w:ascii="Times New Roman" w:eastAsia="Times New Roman" w:hAnsi="Times New Roman" w:cs="Times New Roman"/>
        </w:rPr>
        <w:t xml:space="preserve">что </w:t>
      </w:r>
      <w:r>
        <w:rPr>
          <w:rFonts w:ascii="Times New Roman" w:eastAsia="Times New Roman" w:hAnsi="Times New Roman" w:cs="Times New Roman"/>
        </w:rPr>
        <w:t xml:space="preserve">не отказывался пройти освидетельствование, в машине </w:t>
      </w:r>
      <w:r>
        <w:rPr>
          <w:rFonts w:ascii="Times New Roman" w:eastAsia="Times New Roman" w:hAnsi="Times New Roman" w:cs="Times New Roman"/>
        </w:rPr>
        <w:t>алкотектор</w:t>
      </w:r>
      <w:r>
        <w:rPr>
          <w:rFonts w:ascii="Times New Roman" w:eastAsia="Times New Roman" w:hAnsi="Times New Roman" w:cs="Times New Roman"/>
        </w:rPr>
        <w:t xml:space="preserve"> продувал, </w:t>
      </w:r>
      <w:r>
        <w:rPr>
          <w:rFonts w:ascii="Times New Roman" w:eastAsia="Times New Roman" w:hAnsi="Times New Roman" w:cs="Times New Roman"/>
        </w:rPr>
        <w:t>более подробные пояснения суду не дал, предоставив слово своему защитнику.</w:t>
      </w:r>
    </w:p>
    <w:p>
      <w:pPr>
        <w:spacing w:before="0" w:after="0"/>
        <w:ind w:firstLine="708"/>
        <w:jc w:val="both"/>
      </w:pPr>
      <w:r>
        <w:rPr>
          <w:rFonts w:ascii="Times New Roman" w:eastAsia="Times New Roman" w:hAnsi="Times New Roman" w:cs="Times New Roman"/>
        </w:rPr>
        <w:t>Представитель Петрова С.А. – адвокат Пискарев Д.А.</w:t>
      </w:r>
      <w:r>
        <w:rPr>
          <w:rFonts w:ascii="Times New Roman" w:eastAsia="Times New Roman" w:hAnsi="Times New Roman" w:cs="Times New Roman"/>
        </w:rPr>
        <w:t xml:space="preserve">, суду пояснил, что </w:t>
      </w:r>
      <w:r>
        <w:rPr>
          <w:rFonts w:ascii="Times New Roman" w:eastAsia="Times New Roman" w:hAnsi="Times New Roman" w:cs="Times New Roman"/>
        </w:rPr>
        <w:t>объективная сторона правонарушения,</w:t>
      </w:r>
      <w:r>
        <w:rPr>
          <w:rFonts w:ascii="Times New Roman" w:eastAsia="Times New Roman" w:hAnsi="Times New Roman" w:cs="Times New Roman"/>
        </w:rPr>
        <w:t xml:space="preserve"> изложен</w:t>
      </w:r>
      <w:r>
        <w:rPr>
          <w:rFonts w:ascii="Times New Roman" w:eastAsia="Times New Roman" w:hAnsi="Times New Roman" w:cs="Times New Roman"/>
        </w:rPr>
        <w:t xml:space="preserve">ная </w:t>
      </w:r>
      <w:r>
        <w:rPr>
          <w:rFonts w:ascii="Times New Roman" w:eastAsia="Times New Roman" w:hAnsi="Times New Roman" w:cs="Times New Roman"/>
        </w:rPr>
        <w:t>в протоколе</w:t>
      </w:r>
      <w:r>
        <w:rPr>
          <w:rFonts w:ascii="Times New Roman" w:eastAsia="Times New Roman" w:hAnsi="Times New Roman" w:cs="Times New Roman"/>
        </w:rPr>
        <w:t>,</w:t>
      </w:r>
      <w:r>
        <w:rPr>
          <w:rFonts w:ascii="Times New Roman" w:eastAsia="Times New Roman" w:hAnsi="Times New Roman" w:cs="Times New Roman"/>
        </w:rPr>
        <w:t xml:space="preserve"> не образу</w:t>
      </w:r>
      <w:r>
        <w:rPr>
          <w:rFonts w:ascii="Times New Roman" w:eastAsia="Times New Roman" w:hAnsi="Times New Roman" w:cs="Times New Roman"/>
        </w:rPr>
        <w:t>е</w:t>
      </w:r>
      <w:r>
        <w:rPr>
          <w:rFonts w:ascii="Times New Roman" w:eastAsia="Times New Roman" w:hAnsi="Times New Roman" w:cs="Times New Roman"/>
        </w:rPr>
        <w:t>т состав административного правонарушения предусмотренного ч.1 ст. 12.26 КоАП РФ, поскольку требовани</w:t>
      </w:r>
      <w:r>
        <w:rPr>
          <w:rFonts w:ascii="Times New Roman" w:eastAsia="Times New Roman" w:hAnsi="Times New Roman" w:cs="Times New Roman"/>
        </w:rPr>
        <w:t>я</w:t>
      </w:r>
      <w:r>
        <w:rPr>
          <w:rFonts w:ascii="Times New Roman" w:eastAsia="Times New Roman" w:hAnsi="Times New Roman" w:cs="Times New Roman"/>
        </w:rPr>
        <w:t xml:space="preserve"> сотрудника полиции был</w:t>
      </w:r>
      <w:r>
        <w:rPr>
          <w:rFonts w:ascii="Times New Roman" w:eastAsia="Times New Roman" w:hAnsi="Times New Roman" w:cs="Times New Roman"/>
        </w:rPr>
        <w:t>и</w:t>
      </w:r>
      <w:r>
        <w:rPr>
          <w:rFonts w:ascii="Times New Roman" w:eastAsia="Times New Roman" w:hAnsi="Times New Roman" w:cs="Times New Roman"/>
        </w:rPr>
        <w:t xml:space="preserve"> не законным</w:t>
      </w:r>
      <w:r>
        <w:rPr>
          <w:rFonts w:ascii="Times New Roman" w:eastAsia="Times New Roman" w:hAnsi="Times New Roman" w:cs="Times New Roman"/>
        </w:rPr>
        <w:t>и</w:t>
      </w:r>
      <w:r>
        <w:rPr>
          <w:rFonts w:ascii="Times New Roman" w:eastAsia="Times New Roman" w:hAnsi="Times New Roman" w:cs="Times New Roman"/>
        </w:rPr>
        <w:t>, так как из видеозаписи</w:t>
      </w:r>
      <w:r>
        <w:rPr>
          <w:rFonts w:ascii="Times New Roman" w:eastAsia="Times New Roman" w:hAnsi="Times New Roman" w:cs="Times New Roman"/>
        </w:rPr>
        <w:t>,</w:t>
      </w:r>
      <w:r>
        <w:rPr>
          <w:rFonts w:ascii="Times New Roman" w:eastAsia="Times New Roman" w:hAnsi="Times New Roman" w:cs="Times New Roman"/>
        </w:rPr>
        <w:t xml:space="preserve"> представленной в материалах дела усматривается, что сотрудник полиции не сообщает Петрову С.А. причины отстранения, ограничивш</w:t>
      </w:r>
      <w:r>
        <w:rPr>
          <w:rFonts w:ascii="Times New Roman" w:eastAsia="Times New Roman" w:hAnsi="Times New Roman" w:cs="Times New Roman"/>
        </w:rPr>
        <w:t xml:space="preserve">ись самим действием отстранения, административный материал составлялся не в присутствии его доверителя, копии протоколов Петрову С.А. не вручали, от подписи он не отказывался, соответствующие протоколы были получены Петровым С.А. 04.08.2022 года, что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его подписью в соответствующих протоколах</w:t>
      </w:r>
      <w:r>
        <w:rPr>
          <w:rFonts w:ascii="Times New Roman" w:eastAsia="Times New Roman" w:hAnsi="Times New Roman" w:cs="Times New Roman"/>
        </w:rPr>
        <w:t xml:space="preserve">, основания для освидетельствования на месте, а также для направления на медицинское освидетельствование его подзащитному не разъяснены. </w:t>
      </w:r>
      <w:r>
        <w:rPr>
          <w:rFonts w:ascii="Times New Roman" w:eastAsia="Times New Roman" w:hAnsi="Times New Roman" w:cs="Times New Roman"/>
        </w:rPr>
        <w:t>Обратил внимание, что после составления протокола о направлении на медицинское освидетельствование его подзащитный согласился пройти медицинское освидетельствование, однако сотрудник полиции не направил его, графу где водитель должен заполнить самостоятельно «согласен/отказываюсь» Петров С.А. не заполнял.</w:t>
      </w:r>
      <w:r>
        <w:rPr>
          <w:rFonts w:ascii="Times New Roman" w:eastAsia="Times New Roman" w:hAnsi="Times New Roman" w:cs="Times New Roman"/>
        </w:rPr>
        <w:t xml:space="preserve"> </w:t>
      </w:r>
      <w:r>
        <w:rPr>
          <w:rFonts w:ascii="Times New Roman" w:eastAsia="Times New Roman" w:hAnsi="Times New Roman" w:cs="Times New Roman"/>
        </w:rPr>
        <w:t>Отметил, что время составления административного материала не совпадает с временем на видеозаписи, что свидетельствует о том что вся процедура проводилась не под видеозапись в связи с чем считает все протоколы недопустимыми доказательствами, просил прекратить производство по административному делу в виду отсутствия в действиях Петрова С.А. состава административного правонарушения по ч.1 ст.12.26 КоАП РФ.</w:t>
      </w:r>
    </w:p>
    <w:p>
      <w:pPr>
        <w:spacing w:before="0" w:after="0"/>
        <w:ind w:firstLine="708"/>
        <w:jc w:val="both"/>
      </w:pPr>
      <w:r>
        <w:rPr>
          <w:rFonts w:ascii="Times New Roman" w:eastAsia="Times New Roman" w:hAnsi="Times New Roman" w:cs="Times New Roman"/>
        </w:rPr>
        <w:t>Свидетель - инспектор ДПС О</w:t>
      </w:r>
      <w:r>
        <w:rPr>
          <w:rFonts w:ascii="Times New Roman" w:eastAsia="Times New Roman" w:hAnsi="Times New Roman" w:cs="Times New Roman"/>
        </w:rPr>
        <w:t>С</w:t>
      </w:r>
      <w:r>
        <w:rPr>
          <w:rFonts w:ascii="Times New Roman" w:eastAsia="Times New Roman" w:hAnsi="Times New Roman" w:cs="Times New Roman"/>
        </w:rPr>
        <w:t xml:space="preserve">Р ГИБДД МВД России по Республике Крым </w:t>
      </w:r>
      <w:r>
        <w:rPr>
          <w:rFonts w:ascii="Times New Roman" w:eastAsia="Times New Roman" w:hAnsi="Times New Roman" w:cs="Times New Roman"/>
        </w:rPr>
        <w:t xml:space="preserve">старший </w:t>
      </w:r>
      <w:r>
        <w:rPr>
          <w:rFonts w:ascii="Times New Roman" w:eastAsia="Times New Roman" w:hAnsi="Times New Roman" w:cs="Times New Roman"/>
        </w:rPr>
        <w:t xml:space="preserve">лейтенант полиции </w:t>
      </w:r>
      <w:r>
        <w:rPr>
          <w:rFonts w:ascii="Times New Roman" w:eastAsia="Times New Roman" w:hAnsi="Times New Roman" w:cs="Times New Roman"/>
        </w:rPr>
        <w:t>Лугинин</w:t>
      </w:r>
      <w:r>
        <w:rPr>
          <w:rFonts w:ascii="Times New Roman" w:eastAsia="Times New Roman" w:hAnsi="Times New Roman" w:cs="Times New Roman"/>
        </w:rPr>
        <w:t xml:space="preserve"> А.В.</w:t>
      </w:r>
      <w:r>
        <w:rPr>
          <w:rFonts w:ascii="Times New Roman" w:eastAsia="Times New Roman" w:hAnsi="Times New Roman" w:cs="Times New Roman"/>
        </w:rPr>
        <w:t xml:space="preserve">, составивший протокол об административном </w:t>
      </w:r>
      <w:r>
        <w:rPr>
          <w:rFonts w:ascii="Times New Roman" w:eastAsia="Times New Roman" w:hAnsi="Times New Roman" w:cs="Times New Roman"/>
        </w:rPr>
        <w:t xml:space="preserve">правонарушении пояснил, что </w:t>
      </w:r>
      <w:r>
        <w:rPr>
          <w:rFonts w:ascii="Times New Roman" w:eastAsia="Times New Roman" w:hAnsi="Times New Roman" w:cs="Times New Roman"/>
        </w:rPr>
        <w:t>вместе с напарником нес службу в районе ул. Строителей</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пгт</w:t>
      </w:r>
      <w:r>
        <w:rPr>
          <w:rFonts w:ascii="Times New Roman" w:eastAsia="Times New Roman" w:hAnsi="Times New Roman" w:cs="Times New Roman"/>
        </w:rPr>
        <w:t>. Красногвардейское точную дату не помнит, однако хорошо помнит обстоятельства оформления административного материала в отношении Петрова С.А., так при попытке остановить автомобиль, как потом было установлено под управлением Петрова С.А., водитель не остановился, начали преследование, после остановки транспортного средства, визуально определ</w:t>
      </w:r>
      <w:r>
        <w:rPr>
          <w:rFonts w:ascii="Times New Roman" w:eastAsia="Times New Roman" w:hAnsi="Times New Roman" w:cs="Times New Roman"/>
        </w:rPr>
        <w:t>или</w:t>
      </w:r>
      <w:r>
        <w:rPr>
          <w:rFonts w:ascii="Times New Roman" w:eastAsia="Times New Roman" w:hAnsi="Times New Roman" w:cs="Times New Roman"/>
        </w:rPr>
        <w:t>, что у Петрова С.А. имеются признаки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он </w:t>
      </w:r>
      <w:r>
        <w:rPr>
          <w:rFonts w:ascii="Times New Roman" w:eastAsia="Times New Roman" w:hAnsi="Times New Roman" w:cs="Times New Roman"/>
        </w:rPr>
        <w:t>находи</w:t>
      </w:r>
      <w:r>
        <w:rPr>
          <w:rFonts w:ascii="Times New Roman" w:eastAsia="Times New Roman" w:hAnsi="Times New Roman" w:cs="Times New Roman"/>
        </w:rPr>
        <w:t>л</w:t>
      </w:r>
      <w:r>
        <w:rPr>
          <w:rFonts w:ascii="Times New Roman" w:eastAsia="Times New Roman" w:hAnsi="Times New Roman" w:cs="Times New Roman"/>
        </w:rPr>
        <w:t>ся в сильном опьянении, так как не понимал</w:t>
      </w:r>
      <w:r>
        <w:rPr>
          <w:rFonts w:ascii="Times New Roman" w:eastAsia="Times New Roman" w:hAnsi="Times New Roman" w:cs="Times New Roman"/>
        </w:rPr>
        <w:t xml:space="preserve">, что происходит. Петров С.А. был отстранен от управления транспортным средством и ему было предложено пройти освидетельствование на состояние алкогольного опьянения на месте остановки транспортного средства, Петров С.А. неоднократно предпринимал попытки продуть </w:t>
      </w:r>
      <w:r>
        <w:rPr>
          <w:rFonts w:ascii="Times New Roman" w:eastAsia="Times New Roman" w:hAnsi="Times New Roman" w:cs="Times New Roman"/>
        </w:rPr>
        <w:t>алкотектор</w:t>
      </w:r>
      <w:r>
        <w:rPr>
          <w:rFonts w:ascii="Times New Roman" w:eastAsia="Times New Roman" w:hAnsi="Times New Roman" w:cs="Times New Roman"/>
        </w:rPr>
        <w:t>, однако фактически этого не сделал,</w:t>
      </w:r>
      <w:r>
        <w:rPr>
          <w:rFonts w:ascii="Times New Roman" w:eastAsia="Times New Roman" w:hAnsi="Times New Roman" w:cs="Times New Roman"/>
        </w:rPr>
        <w:t xml:space="preserve"> затыкал трубку языком, прерывал выдох,</w:t>
      </w:r>
      <w:r>
        <w:rPr>
          <w:rFonts w:ascii="Times New Roman" w:eastAsia="Times New Roman" w:hAnsi="Times New Roman" w:cs="Times New Roman"/>
        </w:rPr>
        <w:t xml:space="preserve"> </w:t>
      </w:r>
      <w:r>
        <w:rPr>
          <w:rFonts w:ascii="Times New Roman" w:eastAsia="Times New Roman" w:hAnsi="Times New Roman" w:cs="Times New Roman"/>
        </w:rPr>
        <w:t xml:space="preserve">воздуха для определения степени опьянения для прибора было недостаточно, шкала заполнения была не полная, в связи с чем прибор не выдал чек, </w:t>
      </w:r>
      <w:r>
        <w:rPr>
          <w:rFonts w:ascii="Times New Roman" w:eastAsia="Times New Roman" w:hAnsi="Times New Roman" w:cs="Times New Roman"/>
        </w:rPr>
        <w:t>данные действия Петрова С.А. были расценены</w:t>
      </w:r>
      <w:r>
        <w:rPr>
          <w:rFonts w:ascii="Times New Roman" w:eastAsia="Times New Roman" w:hAnsi="Times New Roman" w:cs="Times New Roman"/>
        </w:rPr>
        <w:t>,</w:t>
      </w:r>
      <w:r>
        <w:rPr>
          <w:rFonts w:ascii="Times New Roman" w:eastAsia="Times New Roman" w:hAnsi="Times New Roman" w:cs="Times New Roman"/>
        </w:rPr>
        <w:t xml:space="preserve"> как отказ от прохождения освидетельствования на месте, затем </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водителю было предложено проехать в медицинское учреждение для установления степени его опьянения, пройти которое он отказался, в связи с чем в отношении </w:t>
      </w:r>
      <w:r>
        <w:rPr>
          <w:rFonts w:ascii="Times New Roman" w:eastAsia="Times New Roman" w:hAnsi="Times New Roman" w:cs="Times New Roman"/>
        </w:rPr>
        <w:t xml:space="preserve">Петров С.А. </w:t>
      </w:r>
      <w:r>
        <w:rPr>
          <w:rFonts w:ascii="Times New Roman" w:eastAsia="Times New Roman" w:hAnsi="Times New Roman" w:cs="Times New Roman"/>
        </w:rPr>
        <w:t>был составлен протокол об административном правонарушении, предусмотренном ч. 1 ст. 12.26 КоАП РФ.</w:t>
      </w:r>
      <w:r>
        <w:rPr>
          <w:rFonts w:ascii="Times New Roman" w:eastAsia="Times New Roman" w:hAnsi="Times New Roman" w:cs="Times New Roman"/>
        </w:rPr>
        <w:t xml:space="preserve"> </w:t>
      </w:r>
      <w:r>
        <w:rPr>
          <w:rFonts w:ascii="Times New Roman" w:eastAsia="Times New Roman" w:hAnsi="Times New Roman" w:cs="Times New Roman"/>
        </w:rPr>
        <w:t>В ходе оформления Петров С.А. отказался от подписи всех протоколов</w:t>
      </w:r>
      <w:r>
        <w:rPr>
          <w:rFonts w:ascii="Times New Roman" w:eastAsia="Times New Roman" w:hAnsi="Times New Roman" w:cs="Times New Roman"/>
        </w:rPr>
        <w:t>, кроме протокола о задержании транспортного средства. Протоколы вручались Петрову С.А. под видеозапись.</w:t>
      </w:r>
    </w:p>
    <w:p>
      <w:pPr>
        <w:spacing w:before="0" w:after="0"/>
        <w:ind w:firstLine="708"/>
        <w:jc w:val="both"/>
      </w:pPr>
      <w:r>
        <w:rPr>
          <w:rFonts w:ascii="Times New Roman" w:eastAsia="Times New Roman" w:hAnsi="Times New Roman" w:cs="Times New Roman"/>
        </w:rPr>
        <w:t xml:space="preserve">Судья, выслушав </w:t>
      </w:r>
      <w:r>
        <w:rPr>
          <w:rFonts w:ascii="Times New Roman" w:eastAsia="Times New Roman" w:hAnsi="Times New Roman" w:cs="Times New Roman"/>
        </w:rPr>
        <w:t>Петрова С.А.</w:t>
      </w:r>
      <w:r>
        <w:rPr>
          <w:rFonts w:ascii="Times New Roman" w:eastAsia="Times New Roman" w:hAnsi="Times New Roman" w:cs="Times New Roman"/>
        </w:rPr>
        <w:t xml:space="preserve">, его представителя – </w:t>
      </w:r>
      <w:r>
        <w:rPr>
          <w:rFonts w:ascii="Times New Roman" w:eastAsia="Times New Roman" w:hAnsi="Times New Roman" w:cs="Times New Roman"/>
        </w:rPr>
        <w:t>Пискарева Д.А</w:t>
      </w:r>
      <w:r>
        <w:rPr>
          <w:rFonts w:ascii="Times New Roman" w:eastAsia="Times New Roman" w:hAnsi="Times New Roman" w:cs="Times New Roman"/>
        </w:rPr>
        <w:t>.</w:t>
      </w:r>
      <w:r>
        <w:rPr>
          <w:rFonts w:ascii="Times New Roman" w:eastAsia="Times New Roman" w:hAnsi="Times New Roman" w:cs="Times New Roman"/>
        </w:rPr>
        <w:t>, допросив свидетел</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инспектор</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ДПС О</w:t>
      </w:r>
      <w:r>
        <w:rPr>
          <w:rFonts w:ascii="Times New Roman" w:eastAsia="Times New Roman" w:hAnsi="Times New Roman" w:cs="Times New Roman"/>
        </w:rPr>
        <w:t>С</w:t>
      </w:r>
      <w:r>
        <w:rPr>
          <w:rFonts w:ascii="Times New Roman" w:eastAsia="Times New Roman" w:hAnsi="Times New Roman" w:cs="Times New Roman"/>
        </w:rPr>
        <w:t xml:space="preserve">Р ГИБДД МВД России по Республике Крым </w:t>
      </w:r>
      <w:r>
        <w:rPr>
          <w:rFonts w:ascii="Times New Roman" w:eastAsia="Times New Roman" w:hAnsi="Times New Roman" w:cs="Times New Roman"/>
        </w:rPr>
        <w:t>Лугинина</w:t>
      </w:r>
      <w:r>
        <w:rPr>
          <w:rFonts w:ascii="Times New Roman" w:eastAsia="Times New Roman" w:hAnsi="Times New Roman" w:cs="Times New Roman"/>
        </w:rPr>
        <w:t xml:space="preserve"> А.В.</w:t>
      </w:r>
      <w:r>
        <w:rPr>
          <w:rFonts w:ascii="Times New Roman" w:eastAsia="Times New Roman" w:hAnsi="Times New Roman" w:cs="Times New Roman"/>
        </w:rPr>
        <w:t>, исследовав в совокупности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spacing w:before="0" w:after="0"/>
        <w:ind w:firstLine="708"/>
        <w:jc w:val="both"/>
      </w:pPr>
      <w:r>
        <w:rPr>
          <w:rFonts w:ascii="Times New Roman" w:eastAsia="Times New Roman" w:hAnsi="Times New Roman" w:cs="Times New Roman"/>
        </w:rPr>
        <w:t>Как следует из протокола об административном прав</w:t>
      </w:r>
      <w:r>
        <w:rPr>
          <w:rFonts w:ascii="Times New Roman" w:eastAsia="Times New Roman" w:hAnsi="Times New Roman" w:cs="Times New Roman"/>
        </w:rPr>
        <w:t xml:space="preserve">онарушении серии </w:t>
      </w:r>
      <w:r>
        <w:rPr>
          <w:rFonts w:ascii="Times New Roman" w:eastAsia="Times New Roman" w:hAnsi="Times New Roman" w:cs="Times New Roman"/>
        </w:rPr>
        <w:t xml:space="preserve">82 АП </w:t>
      </w:r>
      <w:r>
        <w:rPr>
          <w:rFonts w:ascii="Times New Roman" w:eastAsia="Times New Roman" w:hAnsi="Times New Roman" w:cs="Times New Roman"/>
        </w:rPr>
        <w:t>154470</w:t>
      </w:r>
      <w:r>
        <w:rPr>
          <w:rFonts w:ascii="Times New Roman" w:eastAsia="Times New Roman" w:hAnsi="Times New Roman" w:cs="Times New Roman"/>
        </w:rPr>
        <w:t xml:space="preserve"> от </w:t>
      </w:r>
      <w:r>
        <w:rPr>
          <w:rFonts w:ascii="Times New Roman" w:eastAsia="Times New Roman" w:hAnsi="Times New Roman" w:cs="Times New Roman"/>
        </w:rPr>
        <w:t>02</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.2022 года – водитель </w:t>
      </w:r>
      <w:r>
        <w:rPr>
          <w:rFonts w:ascii="Times New Roman" w:eastAsia="Times New Roman" w:hAnsi="Times New Roman" w:cs="Times New Roman"/>
        </w:rPr>
        <w:t>Петров С.А.</w:t>
      </w:r>
      <w:r>
        <w:rPr>
          <w:rFonts w:ascii="Times New Roman" w:eastAsia="Times New Roman" w:hAnsi="Times New Roman" w:cs="Times New Roman"/>
        </w:rPr>
        <w:t xml:space="preserve">, </w:t>
      </w:r>
      <w:r>
        <w:rPr>
          <w:rFonts w:ascii="Times New Roman" w:eastAsia="Times New Roman" w:hAnsi="Times New Roman" w:cs="Times New Roman"/>
        </w:rPr>
        <w:t xml:space="preserve">02 августа 2022 года в 23 часа 08 минут, с признаками опьянения (запах алкоголя изо рта, нарушение речи, неустойчивость позы), будучи отстраненным от управления транспортным средством – </w:t>
      </w:r>
      <w:r>
        <w:rPr>
          <w:rStyle w:val="cat-UserDefinedgrp-32rplc-56"/>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Е797РЕ82, находясь по адресу Красногвардейский район </w:t>
      </w:r>
      <w:r>
        <w:rPr>
          <w:rFonts w:ascii="Times New Roman" w:eastAsia="Times New Roman" w:hAnsi="Times New Roman" w:cs="Times New Roman"/>
        </w:rPr>
        <w:t>пгт.Красногвардейское</w:t>
      </w:r>
      <w:r>
        <w:rPr>
          <w:rFonts w:ascii="Times New Roman" w:eastAsia="Times New Roman" w:hAnsi="Times New Roman" w:cs="Times New Roman"/>
        </w:rPr>
        <w:t>, ул. Строителей, д.6</w:t>
      </w:r>
      <w:r>
        <w:rPr>
          <w:rFonts w:ascii="Times New Roman" w:eastAsia="Times New Roman" w:hAnsi="Times New Roman" w:cs="Times New Roman"/>
        </w:rPr>
        <w:t>, в 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Факт невыполнения </w:t>
      </w:r>
      <w:r>
        <w:rPr>
          <w:rFonts w:ascii="Times New Roman" w:eastAsia="Times New Roman" w:hAnsi="Times New Roman" w:cs="Times New Roman"/>
        </w:rPr>
        <w:t>Петровым С.А.</w:t>
      </w:r>
      <w:r>
        <w:rPr>
          <w:rFonts w:ascii="Times New Roman" w:eastAsia="Times New Roman" w:hAnsi="Times New Roman" w:cs="Times New Roman"/>
        </w:rPr>
        <w:t>,</w:t>
      </w:r>
      <w:r>
        <w:rPr>
          <w:rFonts w:ascii="Times New Roman" w:eastAsia="Times New Roman" w:hAnsi="Times New Roman" w:cs="Times New Roman"/>
        </w:rPr>
        <w:t xml:space="preserve">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w:t>
      </w:r>
      <w:r>
        <w:rPr>
          <w:rFonts w:ascii="Times New Roman" w:eastAsia="Times New Roman" w:hAnsi="Times New Roman" w:cs="Times New Roman"/>
        </w:rPr>
        <w:t xml:space="preserve">серии </w:t>
      </w:r>
      <w:r>
        <w:rPr>
          <w:rFonts w:ascii="Times New Roman" w:eastAsia="Times New Roman" w:hAnsi="Times New Roman" w:cs="Times New Roman"/>
        </w:rPr>
        <w:t xml:space="preserve">82 АП </w:t>
      </w:r>
      <w:r>
        <w:rPr>
          <w:rFonts w:ascii="Times New Roman" w:eastAsia="Times New Roman" w:hAnsi="Times New Roman" w:cs="Times New Roman"/>
        </w:rPr>
        <w:t>154470</w:t>
      </w:r>
      <w:r>
        <w:rPr>
          <w:rFonts w:ascii="Times New Roman" w:eastAsia="Times New Roman" w:hAnsi="Times New Roman" w:cs="Times New Roman"/>
        </w:rPr>
        <w:t xml:space="preserve"> от </w:t>
      </w:r>
      <w:r>
        <w:rPr>
          <w:rFonts w:ascii="Times New Roman" w:eastAsia="Times New Roman" w:hAnsi="Times New Roman" w:cs="Times New Roman"/>
        </w:rPr>
        <w:t>02</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протоколом об отстранении от управления транспортным средством се</w:t>
      </w:r>
      <w:r>
        <w:rPr>
          <w:rFonts w:ascii="Times New Roman" w:eastAsia="Times New Roman" w:hAnsi="Times New Roman" w:cs="Times New Roman"/>
        </w:rPr>
        <w:t xml:space="preserve">рии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 </w:t>
      </w:r>
      <w:r>
        <w:rPr>
          <w:rFonts w:ascii="Times New Roman" w:eastAsia="Times New Roman" w:hAnsi="Times New Roman" w:cs="Times New Roman"/>
        </w:rPr>
        <w:t>042416</w:t>
      </w:r>
      <w:r>
        <w:rPr>
          <w:rFonts w:ascii="Times New Roman" w:eastAsia="Times New Roman" w:hAnsi="Times New Roman" w:cs="Times New Roman"/>
        </w:rPr>
        <w:t xml:space="preserve"> от </w:t>
      </w:r>
      <w:r>
        <w:rPr>
          <w:rFonts w:ascii="Times New Roman" w:eastAsia="Times New Roman" w:hAnsi="Times New Roman" w:cs="Times New Roman"/>
        </w:rPr>
        <w:t>02</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 о направлении на медицинское освидетельствование на состояни</w:t>
      </w:r>
      <w:r>
        <w:rPr>
          <w:rFonts w:ascii="Times New Roman" w:eastAsia="Times New Roman" w:hAnsi="Times New Roman" w:cs="Times New Roman"/>
        </w:rPr>
        <w:t xml:space="preserve">е опьянения серии </w:t>
      </w:r>
      <w:r>
        <w:rPr>
          <w:rFonts w:ascii="Times New Roman" w:eastAsia="Times New Roman" w:hAnsi="Times New Roman" w:cs="Times New Roman"/>
        </w:rPr>
        <w:t>61</w:t>
      </w:r>
      <w:r>
        <w:rPr>
          <w:rFonts w:ascii="Times New Roman" w:eastAsia="Times New Roman" w:hAnsi="Times New Roman" w:cs="Times New Roman"/>
        </w:rPr>
        <w:t xml:space="preserve"> </w:t>
      </w:r>
      <w:r>
        <w:rPr>
          <w:rFonts w:ascii="Times New Roman" w:eastAsia="Times New Roman" w:hAnsi="Times New Roman" w:cs="Times New Roman"/>
        </w:rPr>
        <w:t>АК</w:t>
      </w:r>
      <w:r>
        <w:rPr>
          <w:rFonts w:ascii="Times New Roman" w:eastAsia="Times New Roman" w:hAnsi="Times New Roman" w:cs="Times New Roman"/>
        </w:rPr>
        <w:t xml:space="preserve"> № </w:t>
      </w:r>
      <w:r>
        <w:rPr>
          <w:rFonts w:ascii="Times New Roman" w:eastAsia="Times New Roman" w:hAnsi="Times New Roman" w:cs="Times New Roman"/>
        </w:rPr>
        <w:t>619541</w:t>
      </w:r>
      <w:r>
        <w:rPr>
          <w:rFonts w:ascii="Times New Roman" w:eastAsia="Times New Roman" w:hAnsi="Times New Roman" w:cs="Times New Roman"/>
        </w:rPr>
        <w:t xml:space="preserve"> от </w:t>
      </w:r>
      <w:r>
        <w:rPr>
          <w:rFonts w:ascii="Times New Roman" w:eastAsia="Times New Roman" w:hAnsi="Times New Roman" w:cs="Times New Roman"/>
        </w:rPr>
        <w:t>02</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видеозапис</w:t>
      </w:r>
      <w:r>
        <w:rPr>
          <w:rFonts w:ascii="Times New Roman" w:eastAsia="Times New Roman" w:hAnsi="Times New Roman" w:cs="Times New Roman"/>
        </w:rPr>
        <w:t>ями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pPr>
        <w:spacing w:before="0" w:after="0"/>
        <w:ind w:firstLine="708"/>
        <w:jc w:val="both"/>
      </w:pPr>
      <w:r>
        <w:rPr>
          <w:rFonts w:ascii="Times New Roman" w:eastAsia="Times New Roman" w:hAnsi="Times New Roman" w:cs="Times New Roman"/>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r>
        <w:rPr>
          <w:rFonts w:ascii="Times New Roman" w:eastAsia="Times New Roman" w:hAnsi="Times New Roman" w:cs="Times New Roman"/>
        </w:rPr>
        <w:t xml:space="preserve">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spacing w:before="0" w:after="0"/>
        <w:ind w:firstLine="708"/>
        <w:jc w:val="both"/>
      </w:pPr>
      <w:r>
        <w:rPr>
          <w:rFonts w:ascii="Times New Roman" w:eastAsia="Times New Roman" w:hAnsi="Times New Roman" w:cs="Times New Roman"/>
        </w:rPr>
        <w:t xml:space="preserve">Как следует из протокола об отстранении от управления транспортным средством, протокола о направлении на медицинское освидетельствование на состояние опьянения, у </w:t>
      </w:r>
      <w:r>
        <w:rPr>
          <w:rFonts w:ascii="Times New Roman" w:eastAsia="Times New Roman" w:hAnsi="Times New Roman" w:cs="Times New Roman"/>
        </w:rPr>
        <w:t>Петрова С.А.</w:t>
      </w:r>
      <w:r>
        <w:rPr>
          <w:rFonts w:ascii="Times New Roman" w:eastAsia="Times New Roman" w:hAnsi="Times New Roman" w:cs="Times New Roman"/>
        </w:rPr>
        <w:t xml:space="preserve"> </w:t>
      </w:r>
      <w:r>
        <w:rPr>
          <w:rFonts w:ascii="Times New Roman" w:eastAsia="Times New Roman" w:hAnsi="Times New Roman" w:cs="Times New Roman"/>
        </w:rPr>
        <w:t>сотрудниками полиции выявлены следующие признаки опья</w:t>
      </w:r>
      <w:r>
        <w:rPr>
          <w:rFonts w:ascii="Times New Roman" w:eastAsia="Times New Roman" w:hAnsi="Times New Roman" w:cs="Times New Roman"/>
        </w:rPr>
        <w:t>нения –</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 неустойчивость позы, нарушение речи</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Суд отмечает, что факт наличия или отсутствия у водителя признаков опьянения (перечисленных в п. 3 Правил, утвержденных постановлением Правительства Российской Федерации от 26.06.2008 года № 475), определяется на основании субъективного восприятия внешнего вида и поведения водителя уполномоченным должностным лицом ГИБДД</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spacing w:before="0" w:after="0"/>
        <w:ind w:firstLine="708"/>
        <w:jc w:val="both"/>
      </w:pPr>
      <w:r>
        <w:rPr>
          <w:rFonts w:ascii="Times New Roman" w:eastAsia="Times New Roman" w:hAnsi="Times New Roman" w:cs="Times New Roman"/>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Как следует из протокола о направлении на медицинское освидетельствование на состояние опьянения серии </w:t>
      </w:r>
      <w:r>
        <w:rPr>
          <w:rFonts w:ascii="Times New Roman" w:eastAsia="Times New Roman" w:hAnsi="Times New Roman" w:cs="Times New Roman"/>
        </w:rPr>
        <w:t xml:space="preserve">61 АК № </w:t>
      </w:r>
      <w:r>
        <w:rPr>
          <w:rFonts w:ascii="Times New Roman" w:eastAsia="Times New Roman" w:hAnsi="Times New Roman" w:cs="Times New Roman"/>
        </w:rPr>
        <w:t>620022</w:t>
      </w:r>
      <w:r>
        <w:rPr>
          <w:rFonts w:ascii="Times New Roman" w:eastAsia="Times New Roman" w:hAnsi="Times New Roman" w:cs="Times New Roman"/>
        </w:rPr>
        <w:t xml:space="preserve"> от </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 xml:space="preserve">года, основанием для направления на медицинское освидетельствование </w:t>
      </w:r>
      <w:r>
        <w:rPr>
          <w:rFonts w:ascii="Times New Roman" w:eastAsia="Times New Roman" w:hAnsi="Times New Roman" w:cs="Times New Roman"/>
        </w:rPr>
        <w:t>явился отказ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Согласно видеозаписи </w:t>
      </w:r>
      <w:r>
        <w:rPr>
          <w:rFonts w:ascii="Times New Roman" w:eastAsia="Times New Roman" w:hAnsi="Times New Roman" w:cs="Times New Roman"/>
        </w:rPr>
        <w:t>Петров С.А.</w:t>
      </w:r>
      <w:r>
        <w:rPr>
          <w:rFonts w:ascii="Times New Roman" w:eastAsia="Times New Roman" w:hAnsi="Times New Roman" w:cs="Times New Roman"/>
        </w:rPr>
        <w:t xml:space="preserve"> </w:t>
      </w:r>
      <w:r>
        <w:rPr>
          <w:rFonts w:ascii="Times New Roman" w:eastAsia="Times New Roman" w:hAnsi="Times New Roman" w:cs="Times New Roman"/>
        </w:rPr>
        <w:t xml:space="preserve">отказался от прохождения </w:t>
      </w:r>
      <w:r>
        <w:rPr>
          <w:rFonts w:ascii="Times New Roman" w:eastAsia="Times New Roman" w:hAnsi="Times New Roman" w:cs="Times New Roman"/>
        </w:rPr>
        <w:t xml:space="preserve">освидетельствования на состояние алкогольного опьянения на месте и от </w:t>
      </w:r>
      <w:r>
        <w:rPr>
          <w:rFonts w:ascii="Times New Roman" w:eastAsia="Times New Roman" w:hAnsi="Times New Roman" w:cs="Times New Roman"/>
        </w:rPr>
        <w:t>медицинского освидетельствования на состояние опьянения.</w:t>
      </w:r>
    </w:p>
    <w:p>
      <w:pPr>
        <w:spacing w:before="0" w:after="0"/>
        <w:ind w:firstLine="709"/>
        <w:jc w:val="both"/>
      </w:pPr>
      <w:r>
        <w:rPr>
          <w:rFonts w:ascii="Times New Roman" w:eastAsia="Times New Roman" w:hAnsi="Times New Roman" w:cs="Times New Roman"/>
        </w:rPr>
        <w:t>Данная видеозапись, а также видеозапись, представленная О</w:t>
      </w:r>
      <w:r>
        <w:rPr>
          <w:rFonts w:ascii="Times New Roman" w:eastAsia="Times New Roman" w:hAnsi="Times New Roman" w:cs="Times New Roman"/>
        </w:rPr>
        <w:t>С</w:t>
      </w:r>
      <w:r>
        <w:rPr>
          <w:rFonts w:ascii="Times New Roman" w:eastAsia="Times New Roman" w:hAnsi="Times New Roman" w:cs="Times New Roman"/>
        </w:rPr>
        <w:t xml:space="preserve">Р ДПС ГИБДД МВД по Республике Крым в процессе рассмотрения дела </w:t>
      </w:r>
      <w:r>
        <w:rPr>
          <w:rFonts w:ascii="Times New Roman" w:eastAsia="Times New Roman" w:hAnsi="Times New Roman" w:cs="Times New Roman"/>
        </w:rPr>
        <w:t>исследована</w:t>
      </w:r>
      <w:r>
        <w:rPr>
          <w:rFonts w:ascii="Times New Roman" w:eastAsia="Times New Roman" w:hAnsi="Times New Roman" w:cs="Times New Roman"/>
        </w:rPr>
        <w:t xml:space="preserve"> в присутствии лица, в отношении которого составлен протокол об административном правонарушении и его защитника. Второй диск с видеозаписью процедуры освидетельствования, является законным и допустимым доказательством, не нарушает права и интересы участников процесса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Так, из видеозаписи (</w:t>
      </w:r>
      <w:r>
        <w:rPr>
          <w:rFonts w:ascii="Times New Roman" w:eastAsia="Times New Roman" w:hAnsi="Times New Roman" w:cs="Times New Roman"/>
        </w:rPr>
        <w:t>л.д</w:t>
      </w:r>
      <w:r>
        <w:rPr>
          <w:rFonts w:ascii="Times New Roman" w:eastAsia="Times New Roman" w:hAnsi="Times New Roman" w:cs="Times New Roman"/>
        </w:rPr>
        <w:t>. 10) следует, что в патрульном автомобиле инспектор ДПС представился, разъяснил Петрову С.А. процессуальные права. В ходе оформления административного материала, Петров С.А. сообщил, что лично управлял автомобилем, ехал с Красных Партизан в село Петровка, в автомобиле находился один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ри указании инспектором на признаки опьянения: 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пояснил, что употребил чуть-чуть. </w:t>
      </w:r>
      <w:r>
        <w:rPr>
          <w:rFonts w:ascii="Times New Roman" w:eastAsia="Times New Roman" w:hAnsi="Times New Roman" w:cs="Times New Roman"/>
        </w:rPr>
        <w:t>Вопреки доводам адвоката Пискарева Д.А. и</w:t>
      </w:r>
      <w:r>
        <w:rPr>
          <w:rFonts w:ascii="Times New Roman" w:eastAsia="Times New Roman" w:hAnsi="Times New Roman" w:cs="Times New Roman"/>
        </w:rPr>
        <w:t xml:space="preserve">нспектор ДПС </w:t>
      </w:r>
      <w:r>
        <w:rPr>
          <w:rFonts w:ascii="Times New Roman" w:eastAsia="Times New Roman" w:hAnsi="Times New Roman" w:cs="Times New Roman"/>
        </w:rPr>
        <w:t>Лугин</w:t>
      </w:r>
      <w:r>
        <w:rPr>
          <w:rFonts w:ascii="Times New Roman" w:eastAsia="Times New Roman" w:hAnsi="Times New Roman" w:cs="Times New Roman"/>
        </w:rPr>
        <w:t>ин</w:t>
      </w:r>
      <w:r>
        <w:rPr>
          <w:rFonts w:ascii="Times New Roman" w:eastAsia="Times New Roman" w:hAnsi="Times New Roman" w:cs="Times New Roman"/>
        </w:rPr>
        <w:t xml:space="preserve"> А.В. </w:t>
      </w:r>
      <w:r>
        <w:rPr>
          <w:rFonts w:ascii="Times New Roman" w:eastAsia="Times New Roman" w:hAnsi="Times New Roman" w:cs="Times New Roman"/>
        </w:rPr>
        <w:t xml:space="preserve">пояснил Петрову С.А., </w:t>
      </w:r>
      <w:r>
        <w:rPr>
          <w:rFonts w:ascii="Times New Roman" w:eastAsia="Times New Roman" w:hAnsi="Times New Roman" w:cs="Times New Roman"/>
        </w:rPr>
        <w:t>«</w:t>
      </w:r>
      <w:r>
        <w:rPr>
          <w:rFonts w:ascii="Times New Roman" w:eastAsia="Times New Roman" w:hAnsi="Times New Roman" w:cs="Times New Roman"/>
        </w:rPr>
        <w:t>так как от него из полости рта исходит запах спиртных напитков, он отстраняется от управления транспортным средством до момента установления состояние его здоровья</w:t>
      </w:r>
      <w:r>
        <w:rPr>
          <w:rFonts w:ascii="Times New Roman" w:eastAsia="Times New Roman" w:hAnsi="Times New Roman" w:cs="Times New Roman"/>
        </w:rPr>
        <w:t>»</w:t>
      </w:r>
      <w:r>
        <w:rPr>
          <w:rFonts w:ascii="Times New Roman" w:eastAsia="Times New Roman" w:hAnsi="Times New Roman" w:cs="Times New Roman"/>
        </w:rPr>
        <w:t xml:space="preserve">, затем огласил номер протокола об отстранении </w:t>
      </w:r>
      <w:r>
        <w:rPr>
          <w:rFonts w:ascii="Times New Roman" w:eastAsia="Times New Roman" w:hAnsi="Times New Roman" w:cs="Times New Roman"/>
        </w:rPr>
        <w:t>и предложил пройти освидетельствование на месте. Инспектор ДПС показал прибор</w:t>
      </w:r>
      <w:r>
        <w:rPr>
          <w:rFonts w:ascii="Times New Roman" w:eastAsia="Times New Roman" w:hAnsi="Times New Roman" w:cs="Times New Roman"/>
        </w:rPr>
        <w:t xml:space="preserve"> </w:t>
      </w:r>
      <w:r>
        <w:rPr>
          <w:rFonts w:ascii="Times New Roman" w:eastAsia="Times New Roman" w:hAnsi="Times New Roman" w:cs="Times New Roman"/>
        </w:rPr>
        <w:t>алкотектор</w:t>
      </w:r>
      <w:r>
        <w:rPr>
          <w:rFonts w:ascii="Times New Roman" w:eastAsia="Times New Roman" w:hAnsi="Times New Roman" w:cs="Times New Roman"/>
        </w:rPr>
        <w:t xml:space="preserve"> - </w:t>
      </w:r>
      <w:r>
        <w:rPr>
          <w:rFonts w:ascii="Times New Roman" w:eastAsia="Times New Roman" w:hAnsi="Times New Roman" w:cs="Times New Roman"/>
        </w:rPr>
        <w:t>Юритер</w:t>
      </w:r>
      <w:r>
        <w:rPr>
          <w:rFonts w:ascii="Times New Roman" w:eastAsia="Times New Roman" w:hAnsi="Times New Roman" w:cs="Times New Roman"/>
        </w:rPr>
        <w:t xml:space="preserve">, свидетельство о поверке и предложил </w:t>
      </w:r>
      <w:r>
        <w:rPr>
          <w:rFonts w:ascii="Times New Roman" w:eastAsia="Times New Roman" w:hAnsi="Times New Roman" w:cs="Times New Roman"/>
        </w:rPr>
        <w:t>пройти освидетельствование на состояние алкогольного опьянения на месте</w:t>
      </w:r>
      <w:r>
        <w:rPr>
          <w:rFonts w:ascii="Times New Roman" w:eastAsia="Times New Roman" w:hAnsi="Times New Roman" w:cs="Times New Roman"/>
        </w:rPr>
        <w:t xml:space="preserve">. </w:t>
      </w:r>
      <w:r>
        <w:rPr>
          <w:rFonts w:ascii="Times New Roman" w:eastAsia="Times New Roman" w:hAnsi="Times New Roman" w:cs="Times New Roman"/>
        </w:rPr>
        <w:t>Пройти которое, Петров С.А. отказался. Затем Петрову С.А. предложено пройти медицинское освидетельствование на состояние опьянения, однако Петров С.А. проехать в медицинское учреждение также отказался.</w:t>
      </w:r>
      <w:r>
        <w:rPr>
          <w:rFonts w:ascii="Times New Roman" w:eastAsia="Times New Roman" w:hAnsi="Times New Roman" w:cs="Times New Roman"/>
        </w:rPr>
        <w:t xml:space="preserve"> Затем Петрову </w:t>
      </w:r>
      <w:r>
        <w:rPr>
          <w:rFonts w:ascii="Times New Roman" w:eastAsia="Times New Roman" w:hAnsi="Times New Roman" w:cs="Times New Roman"/>
        </w:rPr>
        <w:t xml:space="preserve">С.А. </w:t>
      </w:r>
      <w:r>
        <w:rPr>
          <w:rFonts w:ascii="Times New Roman" w:eastAsia="Times New Roman" w:hAnsi="Times New Roman" w:cs="Times New Roman"/>
        </w:rPr>
        <w:t xml:space="preserve">оглашено о составлении в отношении него протокола об административном правонарушении по ч.1 ст.12.26КоАП РФ, с разъяснением санкции статьи. После оформления протоколов Петров </w:t>
      </w:r>
      <w:r>
        <w:rPr>
          <w:rFonts w:ascii="Times New Roman" w:eastAsia="Times New Roman" w:hAnsi="Times New Roman" w:cs="Times New Roman"/>
        </w:rPr>
        <w:t xml:space="preserve">С.А. </w:t>
      </w:r>
      <w:r>
        <w:rPr>
          <w:rFonts w:ascii="Times New Roman" w:eastAsia="Times New Roman" w:hAnsi="Times New Roman" w:cs="Times New Roman"/>
        </w:rPr>
        <w:t xml:space="preserve">от </w:t>
      </w:r>
      <w:r>
        <w:rPr>
          <w:rFonts w:ascii="Times New Roman" w:eastAsia="Times New Roman" w:hAnsi="Times New Roman" w:cs="Times New Roman"/>
        </w:rPr>
        <w:t xml:space="preserve">их </w:t>
      </w:r>
      <w:r>
        <w:rPr>
          <w:rFonts w:ascii="Times New Roman" w:eastAsia="Times New Roman" w:hAnsi="Times New Roman" w:cs="Times New Roman"/>
        </w:rPr>
        <w:t>подписи отказался, при вручении ему копий протоколов швырнул их в сторону.</w:t>
      </w:r>
    </w:p>
    <w:p>
      <w:pPr>
        <w:spacing w:before="0" w:after="0"/>
        <w:ind w:firstLine="709"/>
        <w:jc w:val="both"/>
      </w:pPr>
      <w:r>
        <w:rPr>
          <w:rFonts w:ascii="Times New Roman" w:eastAsia="Times New Roman" w:hAnsi="Times New Roman" w:cs="Times New Roman"/>
        </w:rPr>
        <w:t xml:space="preserve">При исследовании видеозаписи №2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37) </w:t>
      </w:r>
      <w:r>
        <w:rPr>
          <w:rFonts w:ascii="Times New Roman" w:eastAsia="Times New Roman" w:hAnsi="Times New Roman" w:cs="Times New Roman"/>
        </w:rPr>
        <w:t xml:space="preserve">усматривается, что Петров С.А. при </w:t>
      </w:r>
      <w:r>
        <w:rPr>
          <w:rFonts w:ascii="Times New Roman" w:eastAsia="Times New Roman" w:hAnsi="Times New Roman" w:cs="Times New Roman"/>
        </w:rPr>
        <w:t>продутии</w:t>
      </w:r>
      <w:r>
        <w:rPr>
          <w:rFonts w:ascii="Times New Roman" w:eastAsia="Times New Roman" w:hAnsi="Times New Roman" w:cs="Times New Roman"/>
        </w:rPr>
        <w:t>,</w:t>
      </w:r>
      <w:r>
        <w:rPr>
          <w:rFonts w:ascii="Times New Roman" w:eastAsia="Times New Roman" w:hAnsi="Times New Roman" w:cs="Times New Roman"/>
        </w:rPr>
        <w:t xml:space="preserve"> недостаточно набирал воздух, прерывал процедуру, поэтому продувал прибор </w:t>
      </w:r>
      <w:r>
        <w:rPr>
          <w:rFonts w:ascii="Times New Roman" w:eastAsia="Times New Roman" w:hAnsi="Times New Roman" w:cs="Times New Roman"/>
        </w:rPr>
        <w:t>алкотектора</w:t>
      </w:r>
      <w:r>
        <w:rPr>
          <w:rFonts w:ascii="Times New Roman" w:eastAsia="Times New Roman" w:hAnsi="Times New Roman" w:cs="Times New Roman"/>
        </w:rPr>
        <w:t xml:space="preserve"> несколько раз, в связи с тем, что шкала прибора показывала недостаточность выдыхаемого воздуха, прибор не выдавал результат. В связи с чем действия Петрова С.А. были обоснованно расценены как симуляция прохождения освидетельствования на состояние алкогольного опьянения на месте</w:t>
      </w:r>
      <w:r>
        <w:rPr>
          <w:rFonts w:ascii="Times New Roman" w:eastAsia="Times New Roman" w:hAnsi="Times New Roman" w:cs="Times New Roman"/>
        </w:rPr>
        <w:t xml:space="preserve"> и </w:t>
      </w:r>
      <w:r>
        <w:rPr>
          <w:rFonts w:ascii="Times New Roman" w:eastAsia="Times New Roman" w:hAnsi="Times New Roman" w:cs="Times New Roman"/>
        </w:rPr>
        <w:t>воспринято</w:t>
      </w:r>
      <w:r>
        <w:rPr>
          <w:rFonts w:ascii="Times New Roman" w:eastAsia="Times New Roman" w:hAnsi="Times New Roman" w:cs="Times New Roman"/>
        </w:rPr>
        <w:t xml:space="preserve">, как отказ </w:t>
      </w:r>
      <w:r>
        <w:rPr>
          <w:rFonts w:ascii="Times New Roman" w:eastAsia="Times New Roman" w:hAnsi="Times New Roman" w:cs="Times New Roman"/>
        </w:rPr>
        <w:t>от прохождения освидетельствования на состояние алкогольного опьянения</w:t>
      </w:r>
      <w:r>
        <w:rPr>
          <w:rFonts w:ascii="Times New Roman" w:eastAsia="Times New Roman" w:hAnsi="Times New Roman" w:cs="Times New Roman"/>
        </w:rPr>
        <w:t>, что является основанием для направления на медицинское освидетельствование</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Тот факт, что Петров С.А., высказал свое согласие на прохождение медицинского освидетельствование на состояние опьянения при оглашении ему указанного протокола, не может быть принят во внимание, поскольку данное согласие он выразил</w:t>
      </w:r>
      <w:r>
        <w:rPr>
          <w:rFonts w:ascii="Times New Roman" w:eastAsia="Times New Roman" w:hAnsi="Times New Roman" w:cs="Times New Roman"/>
        </w:rPr>
        <w:t>,</w:t>
      </w:r>
      <w:r>
        <w:rPr>
          <w:rFonts w:ascii="Times New Roman" w:eastAsia="Times New Roman" w:hAnsi="Times New Roman" w:cs="Times New Roman"/>
        </w:rPr>
        <w:t xml:space="preserve"> когда все процессуальные действия по делу были окончены, и Петрову оглашались и вручалис</w:t>
      </w:r>
      <w:r>
        <w:rPr>
          <w:rFonts w:ascii="Times New Roman" w:eastAsia="Times New Roman" w:hAnsi="Times New Roman" w:cs="Times New Roman"/>
        </w:rPr>
        <w:t xml:space="preserve">ь все составленные </w:t>
      </w:r>
      <w:r>
        <w:rPr>
          <w:rFonts w:ascii="Times New Roman" w:eastAsia="Times New Roman" w:hAnsi="Times New Roman" w:cs="Times New Roman"/>
        </w:rPr>
        <w:t xml:space="preserve">в отношении него </w:t>
      </w:r>
      <w:r>
        <w:rPr>
          <w:rFonts w:ascii="Times New Roman" w:eastAsia="Times New Roman" w:hAnsi="Times New Roman" w:cs="Times New Roman"/>
        </w:rPr>
        <w:t>протоколы</w:t>
      </w:r>
      <w:r>
        <w:rPr>
          <w:rFonts w:ascii="Times New Roman" w:eastAsia="Times New Roman" w:hAnsi="Times New Roman" w:cs="Times New Roman"/>
        </w:rPr>
        <w:t>, от подписи которых он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Также являются несостоятельными доводы представителя Петров С.А. – Пискарева Д.А. относительно нарушений при отстранении от управления транспортным средством, поскольку как усматривается из видеозаписи № 1</w:t>
      </w:r>
      <w:r>
        <w:rPr>
          <w:rFonts w:ascii="Times New Roman" w:eastAsia="Times New Roman" w:hAnsi="Times New Roman" w:cs="Times New Roman"/>
        </w:rPr>
        <w:t>,</w:t>
      </w:r>
      <w:r>
        <w:rPr>
          <w:rFonts w:ascii="Times New Roman" w:eastAsia="Times New Roman" w:hAnsi="Times New Roman" w:cs="Times New Roman"/>
        </w:rPr>
        <w:t xml:space="preserve"> сотрудник ГИБДД озвучил Петрову С.А. причины отстранения и сам факт отстранения от управления транспортным средством, т.е. отстранил от управления. Составление протокола об отстранении от управления транспортным средством под видеозапись или в присутствии понятых законодательством не предусмотрено.</w:t>
      </w:r>
    </w:p>
    <w:p>
      <w:pPr>
        <w:spacing w:before="0" w:after="0"/>
        <w:ind w:firstLine="709"/>
        <w:jc w:val="both"/>
      </w:pPr>
      <w:r>
        <w:rPr>
          <w:rFonts w:ascii="Times New Roman" w:eastAsia="Times New Roman" w:hAnsi="Times New Roman" w:cs="Times New Roman"/>
        </w:rPr>
        <w:t xml:space="preserve">Более того, обстоятельства, которые указаны в протоколе об отстранении от управления транспортным средством, не являются юридически значимыми обстоятельствами, которые подлежат доказыванию при производстве по делу об административном правонарушении, предусмотренном ч. 1 ст. 12.26 КоАП РФ, поскольку исходя из смысла ст. 27.12 КоАП РФ такие меры обеспечения как отстранение от управления транспортным средством и медицинское освидетельствование на состояние опьянения являются отдельными, самостоятельными процессуальными действиями, и нарушение процедуры отстранения от управления транспортным средством не свидетельствует о нарушении установленного законом порядка направления на медицинское освидетельствование на состояние опьянения. 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w:t>
      </w:r>
    </w:p>
    <w:p>
      <w:pPr>
        <w:spacing w:before="0" w:after="0"/>
        <w:ind w:firstLine="709"/>
        <w:jc w:val="both"/>
      </w:pPr>
      <w:r>
        <w:rPr>
          <w:rFonts w:ascii="Times New Roman" w:eastAsia="Times New Roman" w:hAnsi="Times New Roman" w:cs="Times New Roman"/>
        </w:rPr>
        <w:t xml:space="preserve">Довод защитника о том, что время составления процессуальных документов не совпадает с временем создания видеофайла, не может служить основанием для признания указанного доказательства недопустимым, а также для освобождения Петрова С.А. от административной ответственности. Как пояснил при рассмотрении дела свидетель </w:t>
      </w:r>
      <w:r>
        <w:rPr>
          <w:rFonts w:ascii="Times New Roman" w:eastAsia="Times New Roman" w:hAnsi="Times New Roman" w:cs="Times New Roman"/>
        </w:rPr>
        <w:t>Лугинин</w:t>
      </w:r>
      <w:r>
        <w:rPr>
          <w:rFonts w:ascii="Times New Roman" w:eastAsia="Times New Roman" w:hAnsi="Times New Roman" w:cs="Times New Roman"/>
        </w:rPr>
        <w:t xml:space="preserve"> А.В., несовпадение времени создания видеофайлов с записью осуществления процессуальных действий со временем, указанным в процессуальных документах, обусловлено техническими причинами - неправильно установленным временем на видеозаписывающих устройствах, как на внешней камере</w:t>
      </w:r>
      <w:r>
        <w:rPr>
          <w:rFonts w:ascii="Times New Roman" w:eastAsia="Times New Roman" w:hAnsi="Times New Roman" w:cs="Times New Roman"/>
        </w:rPr>
        <w:t>,</w:t>
      </w:r>
      <w:r>
        <w:rPr>
          <w:rFonts w:ascii="Times New Roman" w:eastAsia="Times New Roman" w:hAnsi="Times New Roman" w:cs="Times New Roman"/>
        </w:rPr>
        <w:t xml:space="preserve"> так и в салоне патрульного автомобиля. </w:t>
      </w:r>
    </w:p>
    <w:p>
      <w:pPr>
        <w:spacing w:before="0" w:after="0"/>
        <w:ind w:firstLine="708"/>
        <w:jc w:val="both"/>
      </w:pPr>
      <w:r>
        <w:rPr>
          <w:rFonts w:ascii="Times New Roman" w:eastAsia="Times New Roman" w:hAnsi="Times New Roman" w:cs="Times New Roman"/>
        </w:rPr>
        <w:t>Доводы адвоката Пискарева Д.А. о том, что на видеозаписи отсутствует момент оформления протоколов, являются не состоятельными, поскольку нормы КоАП РФ не содержат требования об обязательном оформлении протоколов с применением видеозаписи.</w:t>
      </w:r>
    </w:p>
    <w:p>
      <w:pPr>
        <w:spacing w:before="0" w:after="0"/>
        <w:ind w:firstLine="709"/>
        <w:jc w:val="both"/>
      </w:pPr>
      <w:r>
        <w:rPr>
          <w:rFonts w:ascii="Times New Roman" w:eastAsia="Times New Roman" w:hAnsi="Times New Roman" w:cs="Times New Roman"/>
        </w:rPr>
        <w:t xml:space="preserve">Как показал инспектор </w:t>
      </w:r>
      <w:r>
        <w:rPr>
          <w:rFonts w:ascii="Times New Roman" w:eastAsia="Times New Roman" w:hAnsi="Times New Roman" w:cs="Times New Roman"/>
        </w:rPr>
        <w:t>Лугинин</w:t>
      </w:r>
      <w:r>
        <w:rPr>
          <w:rFonts w:ascii="Times New Roman" w:eastAsia="Times New Roman" w:hAnsi="Times New Roman" w:cs="Times New Roman"/>
        </w:rPr>
        <w:t xml:space="preserve"> А.В. - Петров С.А. отказался от подписи в протоколах, от каких либо собственноручных записей, а также от получения протоколов, в связи с чем он самостоятельно указал в протоколе о направлении на медицинское освидетельствование на состояние опьянения в соответствующей графе, что Петров С.А. пройти медицинское освидетельствование отказался.</w:t>
      </w:r>
    </w:p>
    <w:p>
      <w:pPr>
        <w:spacing w:before="0" w:after="0"/>
        <w:ind w:firstLine="709"/>
        <w:jc w:val="both"/>
      </w:pPr>
      <w:r>
        <w:rPr>
          <w:rFonts w:ascii="Times New Roman" w:eastAsia="Times New Roman" w:hAnsi="Times New Roman" w:cs="Times New Roman"/>
        </w:rPr>
        <w:t xml:space="preserve">Суд, руководствуясь ст. ст. 26.2, 26.11 КоАП РФ, принимает во внимание пояснения инспектора ДПС </w:t>
      </w:r>
      <w:r>
        <w:rPr>
          <w:rFonts w:ascii="Times New Roman" w:eastAsia="Times New Roman" w:hAnsi="Times New Roman" w:cs="Times New Roman"/>
        </w:rPr>
        <w:t>Лугинина</w:t>
      </w:r>
      <w:r>
        <w:rPr>
          <w:rFonts w:ascii="Times New Roman" w:eastAsia="Times New Roman" w:hAnsi="Times New Roman" w:cs="Times New Roman"/>
        </w:rPr>
        <w:t xml:space="preserve"> А.В., допрошенного в качестве должностного лица, составившего протокол об административном правонарушении, поскольку они логичны, последовательны, не </w:t>
      </w:r>
      <w:r>
        <w:rPr>
          <w:rFonts w:ascii="Times New Roman" w:eastAsia="Times New Roman" w:hAnsi="Times New Roman" w:cs="Times New Roman"/>
        </w:rPr>
        <w:t xml:space="preserve">противоречивы и согласуются с другими материалами дела. Оснований не доверять пояснениям инспектора ДПС не имеется, поскольку с Петровым С.А. неприязненных отношений у них нет. Инспектор ДПС выполняли свои служебные обязанности по поводу предупреждения, пресечения и выявления правонарушений в области дорожного движения, в связи с чем, оснований для его оговора или предвзятого отношения к нему не имеют. </w:t>
      </w:r>
    </w:p>
    <w:p>
      <w:pPr>
        <w:spacing w:before="0" w:after="0"/>
        <w:ind w:firstLine="709"/>
        <w:jc w:val="both"/>
      </w:pPr>
      <w:r>
        <w:rPr>
          <w:rFonts w:ascii="Times New Roman" w:eastAsia="Times New Roman" w:hAnsi="Times New Roman" w:cs="Times New Roman"/>
        </w:rPr>
        <w:t xml:space="preserve">Совокупность установленных инспекторами ДПС, обстоятельств - управление </w:t>
      </w:r>
      <w:r>
        <w:rPr>
          <w:rFonts w:ascii="Times New Roman" w:eastAsia="Times New Roman" w:hAnsi="Times New Roman" w:cs="Times New Roman"/>
        </w:rPr>
        <w:t>Петровым</w:t>
      </w:r>
      <w:r>
        <w:rPr>
          <w:rFonts w:ascii="Times New Roman" w:eastAsia="Times New Roman" w:hAnsi="Times New Roman" w:cs="Times New Roman"/>
        </w:rPr>
        <w:t xml:space="preserve"> </w:t>
      </w:r>
      <w:r>
        <w:rPr>
          <w:rFonts w:ascii="Times New Roman" w:eastAsia="Times New Roman" w:hAnsi="Times New Roman" w:cs="Times New Roman"/>
        </w:rPr>
        <w:t xml:space="preserve">С.А. </w:t>
      </w:r>
      <w:r>
        <w:rPr>
          <w:rFonts w:ascii="Times New Roman" w:eastAsia="Times New Roman" w:hAnsi="Times New Roman" w:cs="Times New Roman"/>
        </w:rPr>
        <w:t xml:space="preserve">транспортным средством и наличие у него признаков опьянения: </w:t>
      </w:r>
      <w:r>
        <w:rPr>
          <w:rFonts w:ascii="Times New Roman" w:eastAsia="Times New Roman" w:hAnsi="Times New Roman" w:cs="Times New Roman"/>
        </w:rPr>
        <w:t>запах алкоголя изо рта, неустойчивость позы, нарушение речи</w:t>
      </w:r>
      <w:r>
        <w:rPr>
          <w:rFonts w:ascii="Times New Roman" w:eastAsia="Times New Roman" w:hAnsi="Times New Roman" w:cs="Times New Roman"/>
        </w:rPr>
        <w:t xml:space="preserve">, свидетельствуют о наличии у инспектора ГИБДД </w:t>
      </w:r>
      <w:r>
        <w:rPr>
          <w:rFonts w:ascii="Times New Roman" w:eastAsia="Times New Roman" w:hAnsi="Times New Roman" w:cs="Times New Roman"/>
        </w:rPr>
        <w:t>Лугинина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законного требования о прохождении медицинского освидетельствования на состояние опьянения, от прохождения которого </w:t>
      </w:r>
      <w:r>
        <w:rPr>
          <w:rFonts w:ascii="Times New Roman" w:eastAsia="Times New Roman" w:hAnsi="Times New Roman" w:cs="Times New Roman"/>
        </w:rPr>
        <w:t>Петров С.А.</w:t>
      </w:r>
      <w:r>
        <w:rPr>
          <w:rFonts w:ascii="Times New Roman" w:eastAsia="Times New Roman" w:hAnsi="Times New Roman" w:cs="Times New Roman"/>
        </w:rPr>
        <w:t xml:space="preserve"> </w:t>
      </w:r>
      <w:r>
        <w:rPr>
          <w:rFonts w:ascii="Times New Roman" w:eastAsia="Times New Roman" w:hAnsi="Times New Roman" w:cs="Times New Roman"/>
        </w:rPr>
        <w:t>отказался, что зафиксировано в протоколе о направлении на медицинское освидетельствование и видеозапис</w:t>
      </w:r>
      <w:r>
        <w:rPr>
          <w:rFonts w:ascii="Times New Roman" w:eastAsia="Times New Roman" w:hAnsi="Times New Roman" w:cs="Times New Roman"/>
        </w:rPr>
        <w:t>ях</w:t>
      </w:r>
      <w:r>
        <w:rPr>
          <w:rFonts w:ascii="Times New Roman" w:eastAsia="Times New Roman" w:hAnsi="Times New Roman" w:cs="Times New Roman"/>
        </w:rPr>
        <w:t>, исследованн</w:t>
      </w:r>
      <w:r>
        <w:rPr>
          <w:rFonts w:ascii="Times New Roman" w:eastAsia="Times New Roman" w:hAnsi="Times New Roman" w:cs="Times New Roman"/>
        </w:rPr>
        <w:t>ых</w:t>
      </w:r>
      <w:r>
        <w:rPr>
          <w:rFonts w:ascii="Times New Roman" w:eastAsia="Times New Roman" w:hAnsi="Times New Roman" w:cs="Times New Roman"/>
        </w:rPr>
        <w:t xml:space="preserve"> в ходе судебного </w:t>
      </w:r>
      <w:r>
        <w:rPr>
          <w:rFonts w:ascii="Times New Roman" w:eastAsia="Times New Roman" w:hAnsi="Times New Roman" w:cs="Times New Roman"/>
        </w:rPr>
        <w:t>разбирательства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Вопреки утверждениям об обратном, процессуальных нарушений, которые могли бы повлечь признание составленных по делу доказательств недопустимыми, судом не установлено.</w:t>
      </w:r>
    </w:p>
    <w:p>
      <w:pPr>
        <w:spacing w:before="0" w:after="0"/>
        <w:ind w:firstLine="708"/>
        <w:jc w:val="both"/>
      </w:pPr>
      <w:r>
        <w:rPr>
          <w:rFonts w:ascii="Times New Roman" w:eastAsia="Times New Roman" w:hAnsi="Times New Roman" w:cs="Times New Roman"/>
        </w:rPr>
        <w:t xml:space="preserve">При составлении протокола об административном правонарушении </w:t>
      </w:r>
      <w:r>
        <w:rPr>
          <w:rFonts w:ascii="Times New Roman" w:eastAsia="Times New Roman" w:hAnsi="Times New Roman" w:cs="Times New Roman"/>
        </w:rPr>
        <w:t>Петрову С.А.</w:t>
      </w:r>
      <w:r>
        <w:rPr>
          <w:rFonts w:ascii="Times New Roman" w:eastAsia="Times New Roman" w:hAnsi="Times New Roman" w:cs="Times New Roman"/>
        </w:rPr>
        <w:t xml:space="preserve"> разъяснялись права, предусмотренные ст. 25.1 КоАП РФ, и ст. 51 Конституции РФ, о чем в протоколе имеется соответствующая запись. </w:t>
      </w:r>
    </w:p>
    <w:p>
      <w:pPr>
        <w:spacing w:before="0" w:after="0"/>
        <w:ind w:firstLine="708"/>
        <w:jc w:val="both"/>
      </w:pPr>
      <w:r>
        <w:rPr>
          <w:rFonts w:ascii="Times New Roman" w:eastAsia="Times New Roman" w:hAnsi="Times New Roman" w:cs="Times New Roman"/>
        </w:rPr>
        <w:t>Объективная сторона правонарушения, предусмотренная ч. 1 ст. 12.26 КоАП РФ, выражена в отказе водителя от прохождения медицинского освидетельствования на состояние опьянения</w:t>
      </w:r>
      <w:r>
        <w:rPr>
          <w:rFonts w:ascii="Times New Roman" w:eastAsia="Times New Roman" w:hAnsi="Times New Roman" w:cs="Times New Roman"/>
        </w:rPr>
        <w:t>, данное правонарушение является оконченным в момент отказа лица от прохождения медицинского освидетельствования на состояние алкогольного опьянения, который имеется на представленной видеозаписи и исследованной в ходе судебного заседания.</w:t>
      </w:r>
      <w:r>
        <w:rPr>
          <w:rFonts w:ascii="Times New Roman" w:eastAsia="Times New Roman" w:hAnsi="Times New Roman" w:cs="Times New Roman"/>
        </w:rPr>
        <w:t xml:space="preserve"> При этом не имеет правового значения наличии или отсутствие состоянии опьянения. </w:t>
      </w:r>
    </w:p>
    <w:p>
      <w:pPr>
        <w:spacing w:before="0" w:after="0"/>
        <w:ind w:firstLine="709"/>
        <w:jc w:val="both"/>
      </w:pPr>
      <w:r>
        <w:rPr>
          <w:rFonts w:ascii="Times New Roman" w:eastAsia="Times New Roman" w:hAnsi="Times New Roman" w:cs="Times New Roman"/>
        </w:rPr>
        <w:t xml:space="preserve">Доводы </w:t>
      </w:r>
      <w:r>
        <w:rPr>
          <w:rFonts w:ascii="Times New Roman" w:eastAsia="Times New Roman" w:hAnsi="Times New Roman" w:cs="Times New Roman"/>
        </w:rPr>
        <w:t xml:space="preserve">представителя </w:t>
      </w:r>
      <w:r>
        <w:rPr>
          <w:rFonts w:ascii="Times New Roman" w:eastAsia="Times New Roman" w:hAnsi="Times New Roman" w:cs="Times New Roman"/>
        </w:rPr>
        <w:t>Петрова С.А.</w:t>
      </w:r>
      <w:r>
        <w:rPr>
          <w:rFonts w:ascii="Times New Roman" w:eastAsia="Times New Roman" w:hAnsi="Times New Roman" w:cs="Times New Roman"/>
        </w:rPr>
        <w:t>,</w:t>
      </w:r>
      <w:r>
        <w:rPr>
          <w:rFonts w:ascii="Times New Roman" w:eastAsia="Times New Roman" w:hAnsi="Times New Roman" w:cs="Times New Roman"/>
        </w:rPr>
        <w:t xml:space="preserve"> относительно того, что ему не вручались протоколы об отстранении от управления транспортным средством, о направлении на медицинское освидетельствование на состояние опьянения, об административном правонарушении, судом не принимаются, поскольку опровергаются исследованн</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видеозаписью</w:t>
      </w:r>
      <w:r>
        <w:rPr>
          <w:rFonts w:ascii="Times New Roman" w:eastAsia="Times New Roman" w:hAnsi="Times New Roman" w:cs="Times New Roman"/>
        </w:rPr>
        <w:t>, а также показаниями свидетел</w:t>
      </w:r>
      <w:r>
        <w:rPr>
          <w:rFonts w:ascii="Times New Roman" w:eastAsia="Times New Roman" w:hAnsi="Times New Roman" w:cs="Times New Roman"/>
        </w:rPr>
        <w:t>я</w:t>
      </w:r>
      <w:r>
        <w:rPr>
          <w:rFonts w:ascii="Times New Roman" w:eastAsia="Times New Roman" w:hAnsi="Times New Roman" w:cs="Times New Roman"/>
        </w:rPr>
        <w:t xml:space="preserve"> - инспектор</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ДПС</w:t>
      </w:r>
      <w:r>
        <w:rPr>
          <w:rFonts w:ascii="Times New Roman" w:eastAsia="Times New Roman" w:hAnsi="Times New Roman" w:cs="Times New Roman"/>
        </w:rPr>
        <w:t xml:space="preserve"> </w:t>
      </w:r>
      <w:r>
        <w:rPr>
          <w:rFonts w:ascii="Times New Roman" w:eastAsia="Times New Roman" w:hAnsi="Times New Roman" w:cs="Times New Roman"/>
        </w:rPr>
        <w:t>Лугинина</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 этом дата 04.08.2022 указанная в протоколах</w:t>
      </w:r>
      <w:r>
        <w:rPr>
          <w:rFonts w:ascii="Times New Roman" w:eastAsia="Times New Roman" w:hAnsi="Times New Roman" w:cs="Times New Roman"/>
        </w:rPr>
        <w:t>,</w:t>
      </w:r>
      <w:r>
        <w:rPr>
          <w:rFonts w:ascii="Times New Roman" w:eastAsia="Times New Roman" w:hAnsi="Times New Roman" w:cs="Times New Roman"/>
        </w:rPr>
        <w:t xml:space="preserve"> поставлена Петровым С.А. при </w:t>
      </w:r>
      <w:r>
        <w:rPr>
          <w:rFonts w:ascii="Times New Roman" w:eastAsia="Times New Roman" w:hAnsi="Times New Roman" w:cs="Times New Roman"/>
        </w:rPr>
        <w:t xml:space="preserve">ознакомлении с материалами дела, когда забирал автомобиль со </w:t>
      </w:r>
      <w:r>
        <w:rPr>
          <w:rFonts w:ascii="Times New Roman" w:eastAsia="Times New Roman" w:hAnsi="Times New Roman" w:cs="Times New Roman"/>
        </w:rPr>
        <w:t>штрафплощадки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Анализируя представленные доказательства, мировой судья не усматривает оснований </w:t>
      </w:r>
      <w:r>
        <w:rPr>
          <w:rFonts w:ascii="Times New Roman" w:eastAsia="Times New Roman" w:hAnsi="Times New Roman" w:cs="Times New Roman"/>
        </w:rPr>
        <w:t xml:space="preserve">им </w:t>
      </w:r>
      <w:r>
        <w:rPr>
          <w:rFonts w:ascii="Times New Roman" w:eastAsia="Times New Roman" w:hAnsi="Times New Roman" w:cs="Times New Roman"/>
        </w:rPr>
        <w:t xml:space="preserve">не доверять, в том числе данным протокола об отстранении от управления транспортным средством, протокола о направлении на медицинское освидетельствование на состояние опьянения, протокола об административном правонарушении. Протоколы составлены уполномоченным должностным лицом. Существенных нарушений закона при составлении административного материала допущено не было. Каких-либо возражений </w:t>
      </w:r>
      <w:r>
        <w:rPr>
          <w:rFonts w:ascii="Times New Roman" w:eastAsia="Times New Roman" w:hAnsi="Times New Roman" w:cs="Times New Roman"/>
        </w:rPr>
        <w:t>Петров С.А.</w:t>
      </w:r>
      <w:r>
        <w:rPr>
          <w:rFonts w:ascii="Times New Roman" w:eastAsia="Times New Roman" w:hAnsi="Times New Roman" w:cs="Times New Roman"/>
        </w:rPr>
        <w:t xml:space="preserve"> в указанных выше процессуальных документах не указал, правом внесения замечаний не воспользовался.</w:t>
      </w:r>
      <w:r>
        <w:rPr>
          <w:rFonts w:ascii="Times New Roman" w:eastAsia="Times New Roman" w:hAnsi="Times New Roman" w:cs="Times New Roman"/>
        </w:rPr>
        <w:t xml:space="preserve"> В</w:t>
      </w:r>
      <w:r>
        <w:rPr>
          <w:rFonts w:ascii="Times New Roman" w:eastAsia="Times New Roman" w:hAnsi="Times New Roman" w:cs="Times New Roman"/>
        </w:rPr>
        <w:t xml:space="preserve">се процессуальные действия </w:t>
      </w:r>
      <w:r>
        <w:rPr>
          <w:rFonts w:ascii="Times New Roman" w:eastAsia="Times New Roman" w:hAnsi="Times New Roman" w:cs="Times New Roman"/>
        </w:rPr>
        <w:t xml:space="preserve">проводимые инспектором ДПС </w:t>
      </w:r>
      <w:r>
        <w:rPr>
          <w:rFonts w:ascii="Times New Roman" w:eastAsia="Times New Roman" w:hAnsi="Times New Roman" w:cs="Times New Roman"/>
        </w:rPr>
        <w:t xml:space="preserve">были </w:t>
      </w:r>
      <w:r>
        <w:rPr>
          <w:rFonts w:ascii="Times New Roman" w:eastAsia="Times New Roman" w:hAnsi="Times New Roman" w:cs="Times New Roman"/>
        </w:rPr>
        <w:t xml:space="preserve">им </w:t>
      </w:r>
      <w:r>
        <w:rPr>
          <w:rFonts w:ascii="Times New Roman" w:eastAsia="Times New Roman" w:hAnsi="Times New Roman" w:cs="Times New Roman"/>
        </w:rPr>
        <w:t>озвучены под видеозапись.</w:t>
      </w:r>
    </w:p>
    <w:p>
      <w:pPr>
        <w:spacing w:before="0" w:after="0"/>
        <w:ind w:firstLine="708"/>
        <w:jc w:val="both"/>
      </w:pPr>
      <w:r>
        <w:rPr>
          <w:rFonts w:ascii="Times New Roman" w:eastAsia="Times New Roman" w:hAnsi="Times New Roman" w:cs="Times New Roman"/>
        </w:rPr>
        <w:t>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произошедшего. Суд доверяет показаниям свидетел</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Лугинина</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поскольку они являются последовательными, непротиворечивыми и в совокупности с письменными материалами дела воссоздают картину произошедших событий </w:t>
      </w:r>
      <w:r>
        <w:rPr>
          <w:rFonts w:ascii="Times New Roman" w:eastAsia="Times New Roman" w:hAnsi="Times New Roman" w:cs="Times New Roman"/>
        </w:rPr>
        <w:t>02</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Оснований для оговора </w:t>
      </w:r>
      <w:r>
        <w:rPr>
          <w:rFonts w:ascii="Times New Roman" w:eastAsia="Times New Roman" w:hAnsi="Times New Roman" w:cs="Times New Roman"/>
        </w:rPr>
        <w:t>Петрова С.А.</w:t>
      </w:r>
      <w:r>
        <w:rPr>
          <w:rFonts w:ascii="Times New Roman" w:eastAsia="Times New Roman" w:hAnsi="Times New Roman" w:cs="Times New Roman"/>
        </w:rPr>
        <w:t xml:space="preserve"> </w:t>
      </w:r>
      <w:r>
        <w:rPr>
          <w:rFonts w:ascii="Times New Roman" w:eastAsia="Times New Roman" w:hAnsi="Times New Roman" w:cs="Times New Roman"/>
        </w:rPr>
        <w:t>свидетел</w:t>
      </w:r>
      <w:r>
        <w:rPr>
          <w:rFonts w:ascii="Times New Roman" w:eastAsia="Times New Roman" w:hAnsi="Times New Roman" w:cs="Times New Roman"/>
        </w:rPr>
        <w:t>ем</w:t>
      </w:r>
      <w:r>
        <w:rPr>
          <w:rFonts w:ascii="Times New Roman" w:eastAsia="Times New Roman" w:hAnsi="Times New Roman" w:cs="Times New Roman"/>
        </w:rPr>
        <w:t>, которы</w:t>
      </w:r>
      <w:r>
        <w:rPr>
          <w:rFonts w:ascii="Times New Roman" w:eastAsia="Times New Roman" w:hAnsi="Times New Roman" w:cs="Times New Roman"/>
        </w:rPr>
        <w:t>й</w:t>
      </w:r>
      <w:r>
        <w:rPr>
          <w:rFonts w:ascii="Times New Roman" w:eastAsia="Times New Roman" w:hAnsi="Times New Roman" w:cs="Times New Roman"/>
        </w:rPr>
        <w:t xml:space="preserve"> находилс</w:t>
      </w:r>
      <w:r>
        <w:rPr>
          <w:rFonts w:ascii="Times New Roman" w:eastAsia="Times New Roman" w:hAnsi="Times New Roman" w:cs="Times New Roman"/>
        </w:rPr>
        <w:t>я</w:t>
      </w:r>
      <w:r>
        <w:rPr>
          <w:rFonts w:ascii="Times New Roman" w:eastAsia="Times New Roman" w:hAnsi="Times New Roman" w:cs="Times New Roman"/>
        </w:rPr>
        <w:t xml:space="preserve"> при исполнении своих служебных обязанностей, судом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 показаниям </w:t>
      </w:r>
      <w:r>
        <w:rPr>
          <w:rFonts w:ascii="Times New Roman" w:eastAsia="Times New Roman" w:hAnsi="Times New Roman" w:cs="Times New Roman"/>
        </w:rPr>
        <w:t>Петрова С.А.</w:t>
      </w:r>
      <w:r>
        <w:rPr>
          <w:rFonts w:ascii="Times New Roman" w:eastAsia="Times New Roman" w:hAnsi="Times New Roman" w:cs="Times New Roman"/>
        </w:rPr>
        <w:t>, мировой судья относится критически, расценивает их как защитную версию, направленную на уклонение от административной ответственности, поскольку его доводы ничем не подтверждаются и опровергаются вышеперечисленными материалами дела, видеозапис</w:t>
      </w:r>
      <w:r>
        <w:rPr>
          <w:rFonts w:ascii="Times New Roman" w:eastAsia="Times New Roman" w:hAnsi="Times New Roman" w:cs="Times New Roman"/>
        </w:rPr>
        <w:t>ями</w:t>
      </w:r>
      <w:r>
        <w:rPr>
          <w:rFonts w:ascii="Times New Roman" w:eastAsia="Times New Roman" w:hAnsi="Times New Roman" w:cs="Times New Roman"/>
        </w:rPr>
        <w:t>, показаниями свидетел</w:t>
      </w:r>
      <w:r>
        <w:rPr>
          <w:rFonts w:ascii="Times New Roman" w:eastAsia="Times New Roman" w:hAnsi="Times New Roman" w:cs="Times New Roman"/>
        </w:rPr>
        <w:t>я</w:t>
      </w:r>
      <w:r>
        <w:rPr>
          <w:rFonts w:ascii="Times New Roman" w:eastAsia="Times New Roman" w:hAnsi="Times New Roman" w:cs="Times New Roman"/>
        </w:rPr>
        <w:t>, не доверять котор</w:t>
      </w:r>
      <w:r>
        <w:rPr>
          <w:rFonts w:ascii="Times New Roman" w:eastAsia="Times New Roman" w:hAnsi="Times New Roman" w:cs="Times New Roman"/>
        </w:rPr>
        <w:t>ым</w:t>
      </w:r>
      <w:r>
        <w:rPr>
          <w:rFonts w:ascii="Times New Roman" w:eastAsia="Times New Roman" w:hAnsi="Times New Roman" w:cs="Times New Roman"/>
        </w:rPr>
        <w:t xml:space="preserve"> у суд</w:t>
      </w:r>
      <w:r>
        <w:rPr>
          <w:rFonts w:ascii="Times New Roman" w:eastAsia="Times New Roman" w:hAnsi="Times New Roman" w:cs="Times New Roman"/>
        </w:rPr>
        <w:t>а</w:t>
      </w:r>
      <w:r>
        <w:rPr>
          <w:rFonts w:ascii="Times New Roman" w:eastAsia="Times New Roman" w:hAnsi="Times New Roman" w:cs="Times New Roman"/>
        </w:rPr>
        <w:t xml:space="preserve"> оснований не имеется.</w:t>
      </w:r>
    </w:p>
    <w:p>
      <w:pPr>
        <w:spacing w:before="0" w:after="0"/>
        <w:ind w:firstLine="708"/>
        <w:jc w:val="both"/>
      </w:pPr>
      <w:r>
        <w:rPr>
          <w:rFonts w:ascii="Times New Roman" w:eastAsia="Times New Roman" w:hAnsi="Times New Roman" w:cs="Times New Roman"/>
        </w:rPr>
        <w:t xml:space="preserve">Достоверность и допустимость вышеуказанных доказательств у суда сомнений не вызывает, поскольку они непротиворечивы и согласуются между собой, составлены в соответствии с требованиями Кодекса РФ об административных правонарушениях и объективно фиксируют фактические обстоятельства дела. </w:t>
      </w: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 </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Петрова С.А.</w:t>
      </w:r>
      <w:r>
        <w:rPr>
          <w:rFonts w:ascii="Times New Roman" w:eastAsia="Times New Roman" w:hAnsi="Times New Roman" w:cs="Times New Roman"/>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Учитывая изложенное, у сотрудников ГИБДД имелись законные основания для направления </w:t>
      </w:r>
      <w:r>
        <w:rPr>
          <w:rFonts w:ascii="Times New Roman" w:eastAsia="Times New Roman" w:hAnsi="Times New Roman" w:cs="Times New Roman"/>
        </w:rPr>
        <w:t>Петрова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на состояние опьянения, от прохождения которого он отказался, что и было установлено в ходе рассмотрения дела.</w:t>
      </w:r>
    </w:p>
    <w:p>
      <w:pPr>
        <w:spacing w:before="0" w:after="0"/>
        <w:ind w:firstLine="708"/>
        <w:jc w:val="both"/>
      </w:pPr>
      <w:r>
        <w:rPr>
          <w:rFonts w:ascii="Times New Roman" w:eastAsia="Times New Roman" w:hAnsi="Times New Roman" w:cs="Times New Roman"/>
        </w:rPr>
        <w:t xml:space="preserve">Учитывая положения п. 2.3.2, п. 2.7 Правил дорожного движения, мировой судья находит, что в деянии </w:t>
      </w:r>
      <w:r>
        <w:rPr>
          <w:rFonts w:ascii="Times New Roman" w:eastAsia="Times New Roman" w:hAnsi="Times New Roman" w:cs="Times New Roman"/>
        </w:rPr>
        <w:t>Петрова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административного правонарушения, предусмотренный ч.1 ст.12.26 КоАП РФ, поскольку его действиями нарушен п. 2.3.2 ПДД РФ.</w:t>
      </w:r>
    </w:p>
    <w:p>
      <w:pPr>
        <w:spacing w:before="0" w:after="0"/>
        <w:ind w:firstLine="708"/>
        <w:jc w:val="both"/>
      </w:pPr>
      <w:r>
        <w:rPr>
          <w:rFonts w:ascii="Times New Roman" w:eastAsia="Times New Roman" w:hAnsi="Times New Roman" w:cs="Times New Roman"/>
        </w:rPr>
        <w:t xml:space="preserve">В действиях </w:t>
      </w:r>
      <w:r>
        <w:rPr>
          <w:rFonts w:ascii="Times New Roman" w:eastAsia="Times New Roman" w:hAnsi="Times New Roman" w:cs="Times New Roman"/>
        </w:rPr>
        <w:t>Петрова С.А.</w:t>
      </w:r>
      <w:r>
        <w:rPr>
          <w:rFonts w:ascii="Times New Roman" w:eastAsia="Times New Roman" w:hAnsi="Times New Roman" w:cs="Times New Roman"/>
        </w:rPr>
        <w:t xml:space="preserve"> </w:t>
      </w:r>
      <w:r>
        <w:rPr>
          <w:rFonts w:ascii="Times New Roman" w:eastAsia="Times New Roman" w:hAnsi="Times New Roman" w:cs="Times New Roman"/>
        </w:rPr>
        <w:t xml:space="preserve">не содержится признаков уголовно-наказуемого деяния. </w:t>
      </w:r>
    </w:p>
    <w:p>
      <w:pPr>
        <w:spacing w:before="0" w:after="0"/>
        <w:ind w:firstLine="709"/>
        <w:jc w:val="both"/>
      </w:pPr>
      <w:r>
        <w:rPr>
          <w:rFonts w:ascii="Times New Roman" w:eastAsia="Times New Roman" w:hAnsi="Times New Roman" w:cs="Times New Roman"/>
        </w:rPr>
        <w:t xml:space="preserve">Суд квалифицирует административное правонарушение, совершенное </w:t>
      </w:r>
      <w:r>
        <w:rPr>
          <w:rFonts w:ascii="Times New Roman" w:eastAsia="Times New Roman" w:hAnsi="Times New Roman" w:cs="Times New Roman"/>
        </w:rPr>
        <w:t>Петровым С.А.</w:t>
      </w:r>
      <w:r>
        <w:rPr>
          <w:rFonts w:ascii="Times New Roman" w:eastAsia="Times New Roman" w:hAnsi="Times New Roman" w:cs="Times New Roman"/>
        </w:rPr>
        <w:t xml:space="preserve"> по части 1 статьи 12.26 КоАП РФ, как н</w:t>
      </w:r>
      <w:r>
        <w:rPr>
          <w:rFonts w:ascii="Times New Roman" w:eastAsia="Times New Roman" w:hAnsi="Times New Roman" w:cs="Times New Roman"/>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Оснований для переквалификации действий </w:t>
      </w:r>
      <w:r>
        <w:rPr>
          <w:rFonts w:ascii="Times New Roman" w:eastAsia="Times New Roman" w:hAnsi="Times New Roman" w:cs="Times New Roman"/>
        </w:rPr>
        <w:t>Петрова С.А.</w:t>
      </w:r>
      <w:r>
        <w:rPr>
          <w:rFonts w:ascii="Times New Roman" w:eastAsia="Times New Roman" w:hAnsi="Times New Roman" w:cs="Times New Roman"/>
        </w:rPr>
        <w:t xml:space="preserve"> </w:t>
      </w:r>
      <w:r>
        <w:rPr>
          <w:rFonts w:ascii="Times New Roman" w:eastAsia="Times New Roman" w:hAnsi="Times New Roman" w:cs="Times New Roman"/>
        </w:rPr>
        <w:t>либо прекращения производства по делу не имеется.</w:t>
      </w:r>
    </w:p>
    <w:p>
      <w:pPr>
        <w:spacing w:before="0" w:after="0"/>
        <w:ind w:firstLine="708"/>
        <w:jc w:val="both"/>
      </w:pPr>
      <w:r>
        <w:rPr>
          <w:rFonts w:ascii="Times New Roman" w:eastAsia="Times New Roman" w:hAnsi="Times New Roman" w:cs="Times New Roman"/>
        </w:rPr>
        <w:t xml:space="preserve">Обстоятельств, смягчающих административную ответственность </w:t>
      </w:r>
      <w:r>
        <w:rPr>
          <w:rFonts w:ascii="Times New Roman" w:eastAsia="Times New Roman" w:hAnsi="Times New Roman" w:cs="Times New Roman"/>
        </w:rPr>
        <w:t>Петрова С.А.</w:t>
      </w:r>
      <w:r>
        <w:rPr>
          <w:rFonts w:ascii="Times New Roman" w:eastAsia="Times New Roman" w:hAnsi="Times New Roman" w:cs="Times New Roman"/>
        </w:rPr>
        <w:t>,</w:t>
      </w:r>
      <w:r>
        <w:rPr>
          <w:rFonts w:ascii="Times New Roman" w:eastAsia="Times New Roman" w:hAnsi="Times New Roman" w:cs="Times New Roman"/>
        </w:rPr>
        <w:t xml:space="preserve"> в соответствии со ст. 4.2 КоАП РФ, </w:t>
      </w:r>
      <w:r>
        <w:rPr>
          <w:rFonts w:ascii="Times New Roman" w:eastAsia="Times New Roman" w:hAnsi="Times New Roman" w:cs="Times New Roman"/>
        </w:rPr>
        <w:t>мировым судьей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br/>
      </w:r>
      <w:r>
        <w:rPr>
          <w:rFonts w:ascii="Times New Roman" w:eastAsia="Times New Roman" w:hAnsi="Times New Roman" w:cs="Times New Roman"/>
        </w:rPr>
        <w:t>Петрова С.А.</w:t>
      </w:r>
      <w:r>
        <w:rPr>
          <w:rFonts w:ascii="Times New Roman" w:eastAsia="Times New Roman" w:hAnsi="Times New Roman" w:cs="Times New Roman"/>
        </w:rPr>
        <w:t>,</w:t>
      </w:r>
      <w:r>
        <w:rPr>
          <w:rFonts w:ascii="Times New Roman" w:eastAsia="Times New Roman" w:hAnsi="Times New Roman" w:cs="Times New Roman"/>
        </w:rPr>
        <w:t xml:space="preserve"> в соответствии со ст. 4.3 КоАП РФ, мировым судьей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При назначении</w:t>
      </w:r>
      <w:r>
        <w:rPr>
          <w:rFonts w:ascii="Times New Roman" w:eastAsia="Times New Roman" w:hAnsi="Times New Roman" w:cs="Times New Roman"/>
        </w:rPr>
        <w:t xml:space="preserve"> </w:t>
      </w:r>
      <w:r>
        <w:rPr>
          <w:rFonts w:ascii="Times New Roman" w:eastAsia="Times New Roman" w:hAnsi="Times New Roman" w:cs="Times New Roman"/>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12.26 ч. 1,</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08"/>
        <w:jc w:val="both"/>
      </w:pPr>
      <w:r>
        <w:rPr>
          <w:rFonts w:ascii="Times New Roman" w:eastAsia="Times New Roman" w:hAnsi="Times New Roman" w:cs="Times New Roman"/>
          <w:b/>
          <w:bCs/>
        </w:rPr>
        <w:t>Петрова Сергея Андреевича</w:t>
      </w:r>
      <w:r>
        <w:rPr>
          <w:rFonts w:ascii="Times New Roman" w:eastAsia="Times New Roman" w:hAnsi="Times New Roman" w:cs="Times New Roman"/>
        </w:rPr>
        <w:t xml:space="preserve">, </w:t>
      </w:r>
      <w:r>
        <w:rPr>
          <w:rStyle w:val="cat-UserDefinedgrp-45rplc-119"/>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Pr>
          <w:rFonts w:ascii="Times New Roman" w:eastAsia="Times New Roman" w:hAnsi="Times New Roman" w:cs="Times New Roman"/>
          <w:b/>
          <w:bCs/>
        </w:rPr>
        <w:t>30</w:t>
      </w:r>
      <w:r>
        <w:rPr>
          <w:rFonts w:ascii="Times New Roman" w:eastAsia="Times New Roman" w:hAnsi="Times New Roman" w:cs="Times New Roman"/>
          <w:b/>
          <w:bCs/>
        </w:rPr>
        <w:t> </w:t>
      </w:r>
      <w:r>
        <w:rPr>
          <w:rFonts w:ascii="Times New Roman" w:eastAsia="Times New Roman" w:hAnsi="Times New Roman" w:cs="Times New Roman"/>
          <w:b/>
          <w:bCs/>
        </w:rPr>
        <w:t>000 (тридцать тысяч) рублей</w:t>
      </w:r>
      <w:r>
        <w:rPr>
          <w:rFonts w:ascii="Times New Roman" w:eastAsia="Times New Roman" w:hAnsi="Times New Roman" w:cs="Times New Roman"/>
        </w:rPr>
        <w:t xml:space="preserve"> с лишением права управления транспортными средствами на срок </w:t>
      </w:r>
      <w:r>
        <w:rPr>
          <w:rFonts w:ascii="Times New Roman" w:eastAsia="Times New Roman" w:hAnsi="Times New Roman" w:cs="Times New Roman"/>
          <w:b/>
          <w:bCs/>
        </w:rPr>
        <w:t>один год шесть месяцев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rPr>
        <w:t>шестидесяти дней</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w:t>
      </w:r>
      <w:r>
        <w:rPr>
          <w:rFonts w:ascii="Times New Roman" w:eastAsia="Times New Roman" w:hAnsi="Times New Roman" w:cs="Times New Roman"/>
        </w:rPr>
        <w:t>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pPr>
        <w:spacing w:before="0" w:after="0"/>
        <w:ind w:firstLine="709"/>
        <w:jc w:val="both"/>
      </w:pPr>
      <w:r>
        <w:rPr>
          <w:rFonts w:ascii="Times New Roman" w:eastAsia="Times New Roman" w:hAnsi="Times New Roman" w:cs="Times New Roman"/>
        </w:rPr>
        <w:t xml:space="preserve">Наименование получателя платежа: </w:t>
      </w:r>
      <w:r>
        <w:rPr>
          <w:rStyle w:val="cat-UserDefinedgrp-46rplc-122"/>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Красногвардейское, ул. Титова, д.60.</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jc w:val="both"/>
      </w:pPr>
    </w:p>
    <w:p>
      <w:pPr>
        <w:spacing w:before="0" w:after="0"/>
        <w:ind w:firstLine="708"/>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9">
    <w:name w:val="cat-UserDefined grp-41 rplc-9"/>
    <w:basedOn w:val="DefaultParagraphFont"/>
  </w:style>
  <w:style w:type="character" w:customStyle="1" w:styleId="cat-UserDefinedgrp-42rplc-16">
    <w:name w:val="cat-UserDefined grp-42 rplc-16"/>
    <w:basedOn w:val="DefaultParagraphFont"/>
  </w:style>
  <w:style w:type="character" w:customStyle="1" w:styleId="cat-UserDefinedgrp-43rplc-18">
    <w:name w:val="cat-UserDefined grp-43 rplc-18"/>
    <w:basedOn w:val="DefaultParagraphFont"/>
  </w:style>
  <w:style w:type="character" w:customStyle="1" w:styleId="cat-UserDefinedgrp-32rplc-21">
    <w:name w:val="cat-UserDefined grp-32 rplc-21"/>
    <w:basedOn w:val="DefaultParagraphFont"/>
  </w:style>
  <w:style w:type="character" w:customStyle="1" w:styleId="cat-UserDefinedgrp-44rplc-23">
    <w:name w:val="cat-UserDefined grp-44 rplc-23"/>
    <w:basedOn w:val="DefaultParagraphFont"/>
  </w:style>
  <w:style w:type="character" w:customStyle="1" w:styleId="cat-UserDefinedgrp-32rplc-56">
    <w:name w:val="cat-UserDefined grp-32 rplc-56"/>
    <w:basedOn w:val="DefaultParagraphFont"/>
  </w:style>
  <w:style w:type="character" w:customStyle="1" w:styleId="cat-UserDefinedgrp-45rplc-119">
    <w:name w:val="cat-UserDefined grp-45 rplc-119"/>
    <w:basedOn w:val="DefaultParagraphFont"/>
  </w:style>
  <w:style w:type="character" w:customStyle="1" w:styleId="cat-UserDefinedgrp-46rplc-122">
    <w:name w:val="cat-UserDefined grp-46 rplc-1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B81E87BED1078B81CD18EBBA553F28E2B5D31540BE6A5CD0AB0C89002A1DA386EA3F9849AA4B73832ADC2042EA230435ECFE7EDD3D19dBp0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