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№ 5-55-326/2023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91MS0055-01-2023-001456-39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12 сентября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Беловой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9rplc-6"/>
          <w:rFonts w:ascii="Times New Roman" w:eastAsia="Times New Roman" w:hAnsi="Times New Roman" w:cs="Times New Roman"/>
          <w:b/>
          <w:bCs/>
        </w:rPr>
        <w:t>Котюк Ю.А.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ст. 17.8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28.08.2023 года в 09 часов 00 минут, находясь по адресу: </w:t>
      </w:r>
      <w:r>
        <w:rPr>
          <w:rStyle w:val="cat-UserDefinedgrp-4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80996/23/82014-ИП от 08.08.2023 </w:t>
      </w:r>
      <w:r>
        <w:rPr>
          <w:rFonts w:ascii="Times New Roman" w:eastAsia="Times New Roman" w:hAnsi="Times New Roman" w:cs="Times New Roman"/>
        </w:rPr>
        <w:t>о взыскании с него административного штрафа в размере 15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000,00 рублей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проследовать в отделение судебных приставов</w:t>
      </w:r>
      <w:r>
        <w:rPr>
          <w:rFonts w:ascii="Times New Roman" w:eastAsia="Times New Roman" w:hAnsi="Times New Roman" w:cs="Times New Roman"/>
        </w:rPr>
        <w:t xml:space="preserve"> по Красногвардейскому району к судебному приставу исполнителю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судебному приставу - исполнителю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№82014/2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104650</w:t>
      </w:r>
      <w:r>
        <w:rPr>
          <w:rFonts w:ascii="Times New Roman" w:eastAsia="Times New Roman" w:hAnsi="Times New Roman" w:cs="Times New Roman"/>
        </w:rPr>
        <w:t xml:space="preserve">, при этом громко ругался, заявил что </w:t>
      </w:r>
      <w:r>
        <w:rPr>
          <w:rFonts w:ascii="Times New Roman" w:eastAsia="Times New Roman" w:hAnsi="Times New Roman" w:cs="Times New Roman"/>
        </w:rPr>
        <w:t xml:space="preserve">у него нет денег для оплаты задолженности, когда </w:t>
      </w:r>
      <w:r>
        <w:rPr>
          <w:rFonts w:ascii="Times New Roman" w:eastAsia="Times New Roman" w:hAnsi="Times New Roman" w:cs="Times New Roman"/>
        </w:rPr>
        <w:t>заработает</w:t>
      </w:r>
      <w:r>
        <w:rPr>
          <w:rFonts w:ascii="Times New Roman" w:eastAsia="Times New Roman" w:hAnsi="Times New Roman" w:cs="Times New Roman"/>
        </w:rPr>
        <w:t xml:space="preserve"> придет сам, сейчас у него нет свободного времени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неоднократные требования судебных приставов по ОУПДС прекратить свои действия и проехать в ОСП по Красногвардейскому району УФССП России по Республике Крым отказалс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адресу, указанному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Путем телефонограммы просил рассмотреть дело без его участия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указанного правонарушения заключается в воспрепятствовании законной деятельности судебного пристава, находящегося при исполнении служебных обязанностей. В качестве обязательного признака состава данного правонарушения необходимо рассматривать воспрепятствование деятельности должностных лиц ФССП России,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6 Федерального закона от 02.10.2007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11 п. 2 ст. 12 Федерального закона от 21 июля 1997 года N 118-ФЗ, пункту 1, ч. 1 ст. 64 Федерального закона от 2 октября 2007 года N 229-ФЗ судебный пристав-исполнитель при осуществлении принудительного исполнения судебных актов принимает меры по своевременному, полному и правильному их исполнению. Для этого он вправе проводить проверку исполнения судебных актов и вызывать граждан и должностных лиц по исполнительным документам, находящимся в производстве.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Федерального закона от 21.07.1997 N 118-ФЗ "Об органах принудительного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28.08.2023 года в 09 часов 00 минут,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овное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ул.Школьная</w:t>
      </w:r>
      <w:r>
        <w:rPr>
          <w:rFonts w:ascii="Times New Roman" w:eastAsia="Times New Roman" w:hAnsi="Times New Roman" w:cs="Times New Roman"/>
        </w:rPr>
        <w:t>, д.24, являясь должником по исполнительному производству № 80996/23/82014-ИП от 08.08.2023 о взыскании с него административного штрафа в размере 15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000,00 рублей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проследовать в отделение судебных приставов по Красногвардейскому району к судебному приставу исполнителю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приводе должника к судебному приставу - исполнителю от 25.08.2023 №82014/2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/104650, при этом громко ругался, заявил что у него нет денег для оплаты задолженности, когда </w:t>
      </w:r>
      <w:r>
        <w:rPr>
          <w:rFonts w:ascii="Times New Roman" w:eastAsia="Times New Roman" w:hAnsi="Times New Roman" w:cs="Times New Roman"/>
        </w:rPr>
        <w:t>заработает</w:t>
      </w:r>
      <w:r>
        <w:rPr>
          <w:rFonts w:ascii="Times New Roman" w:eastAsia="Times New Roman" w:hAnsi="Times New Roman" w:cs="Times New Roman"/>
        </w:rPr>
        <w:t xml:space="preserve"> придет сам, сейчас у него нет свободного времени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неоднократные требования судебных приставов по ОУПДС прекратить свои действия и проехать в ОСП по Красногвардейскому району УФССП России по Республике Крым отказался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него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2023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№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.2023г.; копией постановления о приводе должника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ИП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.2023; копией исполнительного производства № </w:t>
      </w:r>
      <w:r>
        <w:rPr>
          <w:rFonts w:ascii="Times New Roman" w:eastAsia="Times New Roman" w:hAnsi="Times New Roman" w:cs="Times New Roman"/>
        </w:rPr>
        <w:t>80996</w:t>
      </w:r>
      <w:r>
        <w:rPr>
          <w:rFonts w:ascii="Times New Roman" w:eastAsia="Times New Roman" w:hAnsi="Times New Roman" w:cs="Times New Roman"/>
        </w:rPr>
        <w:t>/23/82014-ИП; постановлением о возбуждении исполнительного производства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.2023; рапортом об осуществлении привода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Котюк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9rplc-53"/>
          <w:rFonts w:ascii="Times New Roman" w:eastAsia="Times New Roman" w:hAnsi="Times New Roman" w:cs="Times New Roman"/>
        </w:rPr>
        <w:t>Котюк Ю.А.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37rplc-5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 w:line="276" w:lineRule="auto"/>
      </w:pPr>
    </w:p>
    <w:p>
      <w:pPr>
        <w:spacing w:before="0" w:after="200" w:line="276" w:lineRule="auto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6">
    <w:name w:val="cat-UserDefined grp-39 rplc-6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39rplc-53">
    <w:name w:val="cat-UserDefined grp-39 rplc-53"/>
    <w:basedOn w:val="DefaultParagraphFont"/>
  </w:style>
  <w:style w:type="character" w:customStyle="1" w:styleId="cat-UserDefinedgrp-38rplc-56">
    <w:name w:val="cat-UserDefined grp-38 rplc-56"/>
    <w:basedOn w:val="DefaultParagraphFont"/>
  </w:style>
  <w:style w:type="character" w:customStyle="1" w:styleId="cat-UserDefinedgrp-37rplc-58">
    <w:name w:val="cat-UserDefined grp-3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4D5h056G" TargetMode="External" /><Relationship Id="rId6" Type="http://schemas.openxmlformats.org/officeDocument/2006/relationships/hyperlink" Target="consultantplus://offline/ref=673A74AC57C75ABC8ECE04466306768149696355E29C87FA6CC93FDCD57CAD8477C3BA9DF23594D5h055G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