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329</w:t>
      </w:r>
      <w:r>
        <w:rPr>
          <w:rFonts w:ascii="Times New Roman" w:eastAsia="Times New Roman" w:hAnsi="Times New Roman" w:cs="Times New Roman"/>
          <w:sz w:val="26"/>
          <w:szCs w:val="26"/>
        </w:rPr>
        <w:t>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91MS0055-01-2021-00</w:t>
      </w:r>
      <w:r>
        <w:rPr>
          <w:rFonts w:ascii="Times New Roman" w:eastAsia="Times New Roman" w:hAnsi="Times New Roman" w:cs="Times New Roman"/>
          <w:sz w:val="26"/>
          <w:szCs w:val="26"/>
        </w:rPr>
        <w:t>1138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07 октября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ч. 1 ст. 20.25 КоАП Российской Федерации, в отношении: </w:t>
      </w:r>
    </w:p>
    <w:p>
      <w:pPr>
        <w:spacing w:before="0" w:after="200" w:line="27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Эннанова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Сулеймана Аким угли,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№384820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385549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№384820 от 18.06.2021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500,00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.2021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квалифицированы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Эннанов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Эннанова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Сулеймана Аким угли, </w:t>
      </w:r>
      <w:r>
        <w:rPr>
          <w:rStyle w:val="cat-UserDefinedgrp-35rplc-3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6rplc-41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Титова, д. 60.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№ 55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1">
    <w:name w:val="cat-UserDefined grp-3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