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331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 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1140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Хатмуллина</w:t>
      </w:r>
      <w:r>
        <w:rPr>
          <w:rFonts w:ascii="Times New Roman" w:eastAsia="Times New Roman" w:hAnsi="Times New Roman" w:cs="Times New Roman"/>
        </w:rPr>
        <w:t xml:space="preserve"> Айрата </w:t>
      </w:r>
      <w:r>
        <w:rPr>
          <w:rFonts w:ascii="Times New Roman" w:eastAsia="Times New Roman" w:hAnsi="Times New Roman" w:cs="Times New Roman"/>
        </w:rPr>
        <w:t>Аглямовича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07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сентября</w:t>
      </w:r>
      <w:r>
        <w:rPr>
          <w:b w:val="0"/>
          <w:bCs w:val="0"/>
          <w:i w:val="0"/>
          <w:sz w:val="24"/>
          <w:szCs w:val="24"/>
        </w:rPr>
        <w:t xml:space="preserve"> 20</w:t>
      </w:r>
      <w:r>
        <w:rPr>
          <w:b w:val="0"/>
          <w:bCs w:val="0"/>
          <w:i w:val="0"/>
          <w:sz w:val="24"/>
          <w:szCs w:val="24"/>
        </w:rPr>
        <w:t>2</w:t>
      </w:r>
      <w:r>
        <w:rPr>
          <w:b w:val="0"/>
          <w:bCs w:val="0"/>
          <w:i w:val="0"/>
          <w:sz w:val="24"/>
          <w:szCs w:val="24"/>
        </w:rPr>
        <w:t>1</w:t>
      </w:r>
      <w:r>
        <w:rPr>
          <w:b w:val="0"/>
          <w:bCs w:val="0"/>
          <w:i w:val="0"/>
          <w:sz w:val="24"/>
          <w:szCs w:val="24"/>
        </w:rPr>
        <w:t xml:space="preserve"> года </w:t>
      </w:r>
      <w:r>
        <w:rPr>
          <w:b w:val="0"/>
          <w:bCs w:val="0"/>
          <w:i w:val="0"/>
          <w:sz w:val="24"/>
          <w:szCs w:val="24"/>
        </w:rPr>
        <w:t xml:space="preserve">в </w:t>
      </w:r>
      <w:r>
        <w:rPr>
          <w:b w:val="0"/>
          <w:bCs w:val="0"/>
          <w:i w:val="0"/>
          <w:sz w:val="24"/>
          <w:szCs w:val="24"/>
        </w:rPr>
        <w:t>1</w:t>
      </w:r>
      <w:r>
        <w:rPr>
          <w:b w:val="0"/>
          <w:bCs w:val="0"/>
          <w:i w:val="0"/>
          <w:sz w:val="24"/>
          <w:szCs w:val="24"/>
        </w:rPr>
        <w:t>0</w:t>
      </w:r>
      <w:r>
        <w:rPr>
          <w:b w:val="0"/>
          <w:bCs w:val="0"/>
          <w:i w:val="0"/>
          <w:sz w:val="24"/>
          <w:szCs w:val="24"/>
        </w:rPr>
        <w:t xml:space="preserve"> час</w:t>
      </w:r>
      <w:r>
        <w:rPr>
          <w:b w:val="0"/>
          <w:bCs w:val="0"/>
          <w:i w:val="0"/>
          <w:sz w:val="24"/>
          <w:szCs w:val="24"/>
        </w:rPr>
        <w:t>ов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15</w:t>
      </w:r>
      <w:r>
        <w:rPr>
          <w:b w:val="0"/>
          <w:bCs w:val="0"/>
          <w:i w:val="0"/>
          <w:sz w:val="24"/>
          <w:szCs w:val="24"/>
        </w:rPr>
        <w:t xml:space="preserve"> мин</w:t>
      </w:r>
      <w:r>
        <w:rPr>
          <w:b w:val="0"/>
          <w:bCs w:val="0"/>
          <w:i w:val="0"/>
          <w:sz w:val="24"/>
          <w:szCs w:val="24"/>
        </w:rPr>
        <w:t>ут</w:t>
      </w:r>
      <w:r>
        <w:rPr>
          <w:b w:val="0"/>
          <w:bCs w:val="0"/>
          <w:i w:val="0"/>
          <w:sz w:val="24"/>
          <w:szCs w:val="24"/>
        </w:rPr>
        <w:t xml:space="preserve">, </w:t>
      </w:r>
      <w:r>
        <w:rPr>
          <w:b w:val="0"/>
          <w:bCs w:val="0"/>
          <w:i w:val="0"/>
          <w:sz w:val="24"/>
          <w:szCs w:val="24"/>
        </w:rPr>
        <w:t xml:space="preserve">водитель </w:t>
      </w:r>
      <w:r>
        <w:rPr>
          <w:b w:val="0"/>
          <w:bCs w:val="0"/>
          <w:i w:val="0"/>
          <w:sz w:val="24"/>
          <w:szCs w:val="24"/>
        </w:rPr>
        <w:t>Хатмуллин</w:t>
      </w:r>
      <w:r>
        <w:rPr>
          <w:b w:val="0"/>
          <w:bCs w:val="0"/>
          <w:i w:val="0"/>
          <w:sz w:val="24"/>
          <w:szCs w:val="24"/>
        </w:rPr>
        <w:t xml:space="preserve"> А.А</w:t>
      </w:r>
      <w:r>
        <w:rPr>
          <w:b w:val="0"/>
          <w:bCs w:val="0"/>
          <w:i w:val="0"/>
          <w:sz w:val="24"/>
          <w:szCs w:val="24"/>
        </w:rPr>
        <w:t>.</w:t>
      </w:r>
      <w:r>
        <w:rPr>
          <w:b w:val="0"/>
          <w:bCs w:val="0"/>
          <w:i w:val="0"/>
          <w:sz w:val="24"/>
          <w:szCs w:val="24"/>
        </w:rPr>
        <w:t xml:space="preserve">, </w:t>
      </w:r>
      <w:r>
        <w:rPr>
          <w:b w:val="0"/>
          <w:bCs w:val="0"/>
          <w:i w:val="0"/>
          <w:sz w:val="24"/>
          <w:szCs w:val="24"/>
        </w:rPr>
        <w:t xml:space="preserve">управлял транспортным средством </w:t>
      </w:r>
      <w:r>
        <w:rPr>
          <w:rStyle w:val="cat-UserDefinedgrp-23rplc-15"/>
          <w:b w:val="0"/>
          <w:bCs w:val="0"/>
          <w:i w:val="0"/>
          <w:sz w:val="24"/>
          <w:szCs w:val="24"/>
        </w:rPr>
        <w:t>ТРАНСПОРТНОЕ СРЕДСТВО</w:t>
      </w:r>
      <w:r>
        <w:rPr>
          <w:b w:val="0"/>
          <w:bCs w:val="0"/>
          <w:i w:val="0"/>
          <w:sz w:val="24"/>
          <w:szCs w:val="24"/>
        </w:rPr>
        <w:t xml:space="preserve">, </w:t>
      </w:r>
      <w:r>
        <w:rPr>
          <w:b w:val="0"/>
          <w:bCs w:val="0"/>
          <w:i w:val="0"/>
          <w:sz w:val="24"/>
          <w:szCs w:val="24"/>
        </w:rPr>
        <w:t>без государственного знака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на</w:t>
      </w:r>
      <w:r>
        <w:rPr>
          <w:b w:val="0"/>
          <w:bCs w:val="0"/>
          <w:i w:val="0"/>
          <w:sz w:val="24"/>
          <w:szCs w:val="24"/>
        </w:rPr>
        <w:t xml:space="preserve"> а/д </w:t>
      </w:r>
      <w:r>
        <w:rPr>
          <w:b w:val="0"/>
          <w:bCs w:val="0"/>
          <w:i w:val="0"/>
          <w:sz w:val="24"/>
          <w:szCs w:val="24"/>
        </w:rPr>
        <w:t>Граница</w:t>
      </w:r>
      <w:r>
        <w:rPr>
          <w:b w:val="0"/>
          <w:bCs w:val="0"/>
          <w:i w:val="0"/>
          <w:sz w:val="24"/>
          <w:szCs w:val="24"/>
        </w:rPr>
        <w:t xml:space="preserve"> с Украиной – Симферополь – Алушта – Ялта 590 км, вблизи </w:t>
      </w:r>
      <w:r>
        <w:rPr>
          <w:rStyle w:val="cat-UserDefinedgrp-32rplc-18"/>
          <w:b w:val="0"/>
          <w:bCs w:val="0"/>
          <w:i w:val="0"/>
          <w:sz w:val="24"/>
          <w:szCs w:val="24"/>
        </w:rPr>
        <w:t>АДРЕС</w:t>
      </w:r>
      <w:r>
        <w:rPr>
          <w:b w:val="0"/>
          <w:bCs w:val="0"/>
          <w:i w:val="0"/>
          <w:sz w:val="24"/>
          <w:szCs w:val="24"/>
        </w:rPr>
        <w:t>,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без установленного на предусмотренном для этого месте государственного регистрационного знака</w:t>
      </w:r>
      <w:r>
        <w:rPr>
          <w:b w:val="0"/>
          <w:bCs w:val="0"/>
          <w:i w:val="0"/>
          <w:sz w:val="24"/>
          <w:szCs w:val="24"/>
        </w:rPr>
        <w:t xml:space="preserve">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Транспортное средство </w:t>
      </w:r>
      <w:r>
        <w:rPr>
          <w:b w:val="0"/>
          <w:bCs w:val="0"/>
          <w:i w:val="0"/>
          <w:sz w:val="24"/>
          <w:szCs w:val="24"/>
        </w:rPr>
        <w:t>на учете не состоит, снято с учета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Хатмуллин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извещался по адресу, указанному в протоколе об административном правонарушении. Судебная корреспонденция возвращена в адрес суда, </w:t>
      </w:r>
      <w:r>
        <w:rPr>
          <w:rFonts w:ascii="Times New Roman" w:eastAsia="Times New Roman" w:hAnsi="Times New Roman" w:cs="Times New Roman"/>
        </w:rPr>
        <w:t xml:space="preserve">срок хранения истек, </w:t>
      </w:r>
      <w:r>
        <w:rPr>
          <w:rFonts w:ascii="Times New Roman" w:eastAsia="Times New Roman" w:hAnsi="Times New Roman" w:cs="Times New Roman"/>
        </w:rPr>
        <w:t>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Хатмуллин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 протоколом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82АП № </w:t>
      </w:r>
      <w:r>
        <w:rPr>
          <w:rFonts w:ascii="Times New Roman" w:eastAsia="Times New Roman" w:hAnsi="Times New Roman" w:cs="Times New Roman"/>
        </w:rPr>
        <w:t>125946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из которого усматривается, что </w:t>
      </w:r>
      <w:r>
        <w:rPr>
          <w:rFonts w:ascii="Times New Roman" w:eastAsia="Times New Roman" w:hAnsi="Times New Roman" w:cs="Times New Roman"/>
        </w:rPr>
        <w:t>Хатмуллин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протоколом согласен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видеоматериалом </w:t>
      </w:r>
      <w:r>
        <w:rPr>
          <w:rFonts w:ascii="Times New Roman" w:eastAsia="Times New Roman" w:hAnsi="Times New Roman" w:cs="Times New Roman"/>
        </w:rPr>
        <w:t xml:space="preserve">которым зафиксирован факт передвижения </w:t>
      </w:r>
      <w:r>
        <w:rPr>
          <w:rFonts w:ascii="Times New Roman" w:eastAsia="Times New Roman" w:hAnsi="Times New Roman" w:cs="Times New Roman"/>
        </w:rPr>
        <w:t>Хатмуллина</w:t>
      </w:r>
      <w:r>
        <w:rPr>
          <w:rFonts w:ascii="Times New Roman" w:eastAsia="Times New Roman" w:hAnsi="Times New Roman" w:cs="Times New Roman"/>
        </w:rPr>
        <w:t xml:space="preserve"> А.А. на </w:t>
      </w:r>
      <w:r>
        <w:rPr>
          <w:rFonts w:ascii="Times New Roman" w:eastAsia="Times New Roman" w:hAnsi="Times New Roman" w:cs="Times New Roman"/>
        </w:rPr>
        <w:t>транспортно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средств</w:t>
      </w:r>
      <w:r>
        <w:rPr>
          <w:rFonts w:ascii="Times New Roman" w:eastAsia="Times New Roman" w:hAnsi="Times New Roman" w:cs="Times New Roman"/>
        </w:rPr>
        <w:t xml:space="preserve">е - автомобиле </w:t>
      </w:r>
      <w:r>
        <w:rPr>
          <w:rStyle w:val="cat-UserDefinedgrp-23rplc-2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без </w:t>
      </w:r>
      <w:r>
        <w:rPr>
          <w:rFonts w:ascii="Times New Roman" w:eastAsia="Times New Roman" w:hAnsi="Times New Roman" w:cs="Times New Roman"/>
        </w:rPr>
        <w:t>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(время 10:25:30)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квалифицирует действия лица, в отношении которого ведется производство по делу об административном правонарушении, 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 КоАП РФ,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Хатмуллин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Хатмуллин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Хатмуллин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t>Хатмуллин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в соответствии со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4.2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4.3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>
        <w:rPr>
          <w:rFonts w:ascii="Times New Roman" w:eastAsia="Times New Roman" w:hAnsi="Times New Roman" w:cs="Times New Roman"/>
        </w:rPr>
        <w:t>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</w:t>
      </w:r>
      <w:r>
        <w:rPr>
          <w:rFonts w:ascii="Times New Roman" w:eastAsia="Times New Roman" w:hAnsi="Times New Roman" w:cs="Times New Roman"/>
        </w:rPr>
        <w:t>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и руководствуясь ст. ст. 12.2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Хатмуллина</w:t>
      </w:r>
      <w:r>
        <w:rPr>
          <w:rFonts w:ascii="Times New Roman" w:eastAsia="Times New Roman" w:hAnsi="Times New Roman" w:cs="Times New Roman"/>
        </w:rPr>
        <w:t xml:space="preserve"> Айрата </w:t>
      </w:r>
      <w:r>
        <w:rPr>
          <w:rFonts w:ascii="Times New Roman" w:eastAsia="Times New Roman" w:hAnsi="Times New Roman" w:cs="Times New Roman"/>
        </w:rPr>
        <w:t>Аглямовича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12.2 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b/>
          <w:bCs/>
        </w:rPr>
        <w:t>000 (пять тысяч)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Наименование получателя платежа: получатель УФК по Республике Крым (ОМВД России по Красногвардейскому району), счет получателя платежа 03100643000000017500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Республики Крым Банка России, БИК 013510002,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/с </w:t>
      </w:r>
      <w:r>
        <w:rPr>
          <w:rFonts w:ascii="Times New Roman" w:eastAsia="Times New Roman" w:hAnsi="Times New Roman" w:cs="Times New Roman"/>
        </w:rPr>
        <w:t>40102810645370000035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Fonts w:ascii="Times New Roman" w:eastAsia="Times New Roman" w:hAnsi="Times New Roman" w:cs="Times New Roman"/>
        </w:rPr>
        <w:t>18811601123010001140</w:t>
      </w:r>
      <w:r>
        <w:rPr>
          <w:rFonts w:ascii="Times New Roman" w:eastAsia="Times New Roman" w:hAnsi="Times New Roman" w:cs="Times New Roman"/>
        </w:rPr>
        <w:t>, ИНН 9105000100, КПП 910501001, ОКТМО 35620</w:t>
      </w:r>
      <w:r>
        <w:rPr>
          <w:rFonts w:ascii="Times New Roman" w:eastAsia="Times New Roman" w:hAnsi="Times New Roman" w:cs="Times New Roman"/>
        </w:rPr>
        <w:t>401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18810491212000003985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>не позднее двадцати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главой 30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отсрочено либо рассрочено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</w:t>
      </w:r>
      <w:r>
        <w:rPr>
          <w:rFonts w:ascii="Times New Roman" w:eastAsia="Times New Roman" w:hAnsi="Times New Roman" w:cs="Times New Roman"/>
          <w:b/>
          <w:bCs/>
        </w:rPr>
        <w:t>сумма административного штрафа вносится или перечисляется 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23rplc-28">
    <w:name w:val="cat-UserDefined grp-23 rplc-28"/>
    <w:basedOn w:val="DefaultParagraphFont"/>
  </w:style>
  <w:style w:type="character" w:customStyle="1" w:styleId="cat-UserDefinedgrp-33rplc-37">
    <w:name w:val="cat-UserDefined grp-3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1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