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333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юридический адрес организации: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ул.им.77 Дивизии, д.12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июль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июль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июль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 доставке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4">
    <w:name w:val="cat-UserDefined grp-2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UserDefinedgrp-32rplc-38">
    <w:name w:val="cat-UserDefined grp-3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