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332</w:t>
      </w:r>
      <w:r>
        <w:rPr>
          <w:rFonts w:ascii="Times New Roman" w:eastAsia="Times New Roman" w:hAnsi="Times New Roman" w:cs="Times New Roman"/>
        </w:rPr>
        <w:t>/2023</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w:t>
      </w:r>
      <w:r>
        <w:rPr>
          <w:rFonts w:ascii="Times New Roman" w:eastAsia="Times New Roman" w:hAnsi="Times New Roman" w:cs="Times New Roman"/>
        </w:rPr>
        <w:t>S005</w:t>
      </w:r>
      <w:r>
        <w:rPr>
          <w:rFonts w:ascii="Times New Roman" w:eastAsia="Times New Roman" w:hAnsi="Times New Roman" w:cs="Times New Roman"/>
        </w:rPr>
        <w:t>5</w:t>
      </w:r>
      <w:r>
        <w:rPr>
          <w:rFonts w:ascii="Times New Roman" w:eastAsia="Times New Roman" w:hAnsi="Times New Roman" w:cs="Times New Roman"/>
        </w:rPr>
        <w:t>-01-2023-001</w:t>
      </w:r>
      <w:r>
        <w:rPr>
          <w:rFonts w:ascii="Times New Roman" w:eastAsia="Times New Roman" w:hAnsi="Times New Roman" w:cs="Times New Roman"/>
        </w:rPr>
        <w:t>469</w:t>
      </w:r>
      <w:r>
        <w:rPr>
          <w:rFonts w:ascii="Times New Roman" w:eastAsia="Times New Roman" w:hAnsi="Times New Roman" w:cs="Times New Roman"/>
        </w:rPr>
        <w:t>-</w:t>
      </w:r>
      <w:r>
        <w:rPr>
          <w:rFonts w:ascii="Times New Roman" w:eastAsia="Times New Roman" w:hAnsi="Times New Roman" w:cs="Times New Roman"/>
        </w:rPr>
        <w:t>97</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center"/>
        <w:rPr>
          <w:sz w:val="18"/>
          <w:szCs w:val="18"/>
        </w:rPr>
      </w:pPr>
      <w:r>
        <w:rPr>
          <w:rFonts w:ascii="Times New Roman" w:eastAsia="Times New Roman" w:hAnsi="Times New Roman" w:cs="Times New Roman"/>
          <w:spacing w:val="9"/>
          <w:sz w:val="18"/>
          <w:szCs w:val="18"/>
        </w:rPr>
        <w:t>Судебный участок №5</w:t>
      </w:r>
      <w:r>
        <w:rPr>
          <w:rFonts w:ascii="Times New Roman" w:eastAsia="Times New Roman" w:hAnsi="Times New Roman" w:cs="Times New Roman"/>
          <w:spacing w:val="9"/>
          <w:sz w:val="18"/>
          <w:szCs w:val="18"/>
        </w:rPr>
        <w:t>5</w:t>
      </w:r>
      <w:r>
        <w:rPr>
          <w:rFonts w:ascii="Times New Roman" w:eastAsia="Times New Roman" w:hAnsi="Times New Roman" w:cs="Times New Roman"/>
          <w:spacing w:val="9"/>
          <w:sz w:val="18"/>
          <w:szCs w:val="18"/>
        </w:rPr>
        <w:t xml:space="preserve"> Красногвардейского судебного района Республики Крым (297000, Республика Крым, Красногвардейский район, </w:t>
      </w:r>
      <w:r>
        <w:rPr>
          <w:rFonts w:ascii="Times New Roman" w:eastAsia="Times New Roman" w:hAnsi="Times New Roman" w:cs="Times New Roman"/>
          <w:spacing w:val="9"/>
          <w:sz w:val="18"/>
          <w:szCs w:val="18"/>
        </w:rPr>
        <w:t>пгт</w:t>
      </w:r>
      <w:r>
        <w:rPr>
          <w:rFonts w:ascii="Times New Roman" w:eastAsia="Times New Roman" w:hAnsi="Times New Roman" w:cs="Times New Roman"/>
          <w:spacing w:val="9"/>
          <w:sz w:val="18"/>
          <w:szCs w:val="18"/>
        </w:rPr>
        <w:t>.</w:t>
      </w:r>
      <w:r>
        <w:rPr>
          <w:rFonts w:ascii="Times New Roman" w:eastAsia="Times New Roman" w:hAnsi="Times New Roman" w:cs="Times New Roman"/>
          <w:spacing w:val="9"/>
          <w:sz w:val="18"/>
          <w:szCs w:val="18"/>
        </w:rPr>
        <w:t xml:space="preserve"> Красногвардейское, </w:t>
      </w:r>
      <w:r>
        <w:rPr>
          <w:rFonts w:ascii="Times New Roman" w:eastAsia="Times New Roman" w:hAnsi="Times New Roman" w:cs="Times New Roman"/>
          <w:spacing w:val="9"/>
          <w:sz w:val="18"/>
          <w:szCs w:val="18"/>
        </w:rPr>
        <w:t>ул</w:t>
      </w:r>
      <w:r>
        <w:rPr>
          <w:rFonts w:ascii="Times New Roman" w:eastAsia="Times New Roman" w:hAnsi="Times New Roman" w:cs="Times New Roman"/>
          <w:spacing w:val="9"/>
          <w:sz w:val="18"/>
          <w:szCs w:val="18"/>
        </w:rPr>
        <w:t>.Т</w:t>
      </w:r>
      <w:r>
        <w:rPr>
          <w:rFonts w:ascii="Times New Roman" w:eastAsia="Times New Roman" w:hAnsi="Times New Roman" w:cs="Times New Roman"/>
          <w:spacing w:val="9"/>
          <w:sz w:val="18"/>
          <w:szCs w:val="18"/>
        </w:rPr>
        <w:t>итова</w:t>
      </w:r>
      <w:r>
        <w:rPr>
          <w:rFonts w:ascii="Times New Roman" w:eastAsia="Times New Roman" w:hAnsi="Times New Roman" w:cs="Times New Roman"/>
          <w:spacing w:val="9"/>
          <w:sz w:val="18"/>
          <w:szCs w:val="18"/>
        </w:rPr>
        <w:t>, д.</w:t>
      </w:r>
      <w:r>
        <w:rPr>
          <w:rFonts w:ascii="Times New Roman" w:eastAsia="Times New Roman" w:hAnsi="Times New Roman" w:cs="Times New Roman"/>
          <w:spacing w:val="9"/>
          <w:sz w:val="18"/>
          <w:szCs w:val="18"/>
        </w:rPr>
        <w:t>60,</w:t>
      </w:r>
      <w:r>
        <w:rPr>
          <w:rFonts w:ascii="Times New Roman" w:eastAsia="Times New Roman" w:hAnsi="Times New Roman" w:cs="Times New Roman"/>
          <w:sz w:val="18"/>
          <w:szCs w:val="18"/>
        </w:rPr>
        <w:t xml:space="preserve"> </w:t>
      </w:r>
    </w:p>
    <w:p>
      <w:pPr>
        <w:spacing w:before="0" w:after="0"/>
        <w:jc w:val="center"/>
        <w:rPr>
          <w:sz w:val="18"/>
          <w:szCs w:val="18"/>
        </w:rPr>
      </w:pPr>
      <w:r>
        <w:rPr>
          <w:rFonts w:ascii="Times New Roman" w:eastAsia="Times New Roman" w:hAnsi="Times New Roman" w:cs="Times New Roman"/>
          <w:sz w:val="18"/>
          <w:szCs w:val="18"/>
        </w:rPr>
        <w:t>тел.: (36556) 2-18-28,</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е</w:t>
      </w:r>
      <w:r>
        <w:rPr>
          <w:rFonts w:ascii="Times New Roman" w:eastAsia="Times New Roman" w:hAnsi="Times New Roman" w:cs="Times New Roman"/>
          <w:sz w:val="18"/>
          <w:szCs w:val="18"/>
        </w:rPr>
        <w:t>-</w:t>
      </w:r>
      <w:r>
        <w:rPr>
          <w:rFonts w:ascii="Times New Roman" w:eastAsia="Times New Roman" w:hAnsi="Times New Roman" w:cs="Times New Roman"/>
          <w:sz w:val="18"/>
          <w:szCs w:val="18"/>
        </w:rPr>
        <w:t>mail</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ms</w:t>
      </w:r>
      <w:r>
        <w:rPr>
          <w:rFonts w:ascii="Times New Roman" w:eastAsia="Times New Roman" w:hAnsi="Times New Roman" w:cs="Times New Roman"/>
          <w:sz w:val="18"/>
          <w:szCs w:val="18"/>
        </w:rPr>
        <w:t>5</w:t>
      </w:r>
      <w:r>
        <w:rPr>
          <w:rFonts w:ascii="Times New Roman" w:eastAsia="Times New Roman" w:hAnsi="Times New Roman" w:cs="Times New Roman"/>
          <w:sz w:val="18"/>
          <w:szCs w:val="18"/>
        </w:rPr>
        <w:t>5</w:t>
      </w:r>
      <w:r>
        <w:rPr>
          <w:rFonts w:ascii="Times New Roman" w:eastAsia="Times New Roman" w:hAnsi="Times New Roman" w:cs="Times New Roman"/>
          <w:sz w:val="18"/>
          <w:szCs w:val="18"/>
        </w:rPr>
        <w:t>@</w:t>
      </w:r>
      <w:r>
        <w:rPr>
          <w:rFonts w:ascii="Times New Roman" w:eastAsia="Times New Roman" w:hAnsi="Times New Roman" w:cs="Times New Roman"/>
          <w:sz w:val="18"/>
          <w:szCs w:val="18"/>
        </w:rPr>
        <w:t>must</w:t>
      </w:r>
      <w:r>
        <w:rPr>
          <w:rFonts w:ascii="Times New Roman" w:eastAsia="Times New Roman" w:hAnsi="Times New Roman" w:cs="Times New Roman"/>
          <w:sz w:val="18"/>
          <w:szCs w:val="18"/>
        </w:rPr>
        <w:t>.</w:t>
      </w:r>
      <w:r>
        <w:rPr>
          <w:rFonts w:ascii="Times New Roman" w:eastAsia="Times New Roman" w:hAnsi="Times New Roman" w:cs="Times New Roman"/>
          <w:sz w:val="18"/>
          <w:szCs w:val="18"/>
        </w:rPr>
        <w:t>rk</w:t>
      </w:r>
      <w:r>
        <w:rPr>
          <w:rFonts w:ascii="Times New Roman" w:eastAsia="Times New Roman" w:hAnsi="Times New Roman" w:cs="Times New Roman"/>
          <w:sz w:val="18"/>
          <w:szCs w:val="18"/>
        </w:rPr>
        <w:t>.</w:t>
      </w:r>
      <w:r>
        <w:rPr>
          <w:rFonts w:ascii="Times New Roman" w:eastAsia="Times New Roman" w:hAnsi="Times New Roman" w:cs="Times New Roman"/>
          <w:sz w:val="18"/>
          <w:szCs w:val="18"/>
        </w:rPr>
        <w:t>gov</w:t>
      </w:r>
      <w:r>
        <w:rPr>
          <w:rFonts w:ascii="Times New Roman" w:eastAsia="Times New Roman" w:hAnsi="Times New Roman" w:cs="Times New Roman"/>
          <w:sz w:val="18"/>
          <w:szCs w:val="18"/>
        </w:rPr>
        <w:t>.</w:t>
      </w:r>
      <w:r>
        <w:rPr>
          <w:rFonts w:ascii="Times New Roman" w:eastAsia="Times New Roman" w:hAnsi="Times New Roman" w:cs="Times New Roman"/>
          <w:sz w:val="18"/>
          <w:szCs w:val="18"/>
        </w:rPr>
        <w:t>ru</w:t>
      </w:r>
      <w:r>
        <w:rPr>
          <w:rFonts w:ascii="Times New Roman" w:eastAsia="Times New Roman" w:hAnsi="Times New Roman" w:cs="Times New Roman"/>
          <w:spacing w:val="9"/>
          <w:sz w:val="18"/>
          <w:szCs w:val="18"/>
        </w:rPr>
        <w:t>)</w:t>
      </w:r>
    </w:p>
    <w:p>
      <w:pPr>
        <w:spacing w:before="0" w:after="0"/>
        <w:ind w:firstLine="709"/>
      </w:pPr>
      <w:r>
        <w:rPr>
          <w:rFonts w:ascii="Times New Roman" w:eastAsia="Times New Roman" w:hAnsi="Times New Roman" w:cs="Times New Roman"/>
        </w:rPr>
        <w:t>31</w:t>
      </w:r>
      <w:r>
        <w:rPr>
          <w:rFonts w:ascii="Times New Roman" w:eastAsia="Times New Roman" w:hAnsi="Times New Roman" w:cs="Times New Roman"/>
        </w:rPr>
        <w:t xml:space="preserve"> августа 2023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.К</w:t>
      </w:r>
      <w:r>
        <w:rPr>
          <w:rFonts w:ascii="Times New Roman" w:eastAsia="Times New Roman" w:hAnsi="Times New Roman" w:cs="Times New Roman"/>
        </w:rPr>
        <w:t>расногвардейское</w:t>
      </w:r>
      <w:r>
        <w:rPr>
          <w:rFonts w:ascii="Times New Roman" w:eastAsia="Times New Roman" w:hAnsi="Times New Roman" w:cs="Times New Roman"/>
        </w:rPr>
        <w:t xml:space="preserve"> </w:t>
      </w:r>
    </w:p>
    <w:p>
      <w:pPr>
        <w:spacing w:before="0" w:after="0"/>
        <w:ind w:firstLine="708"/>
        <w:jc w:val="both"/>
      </w:pPr>
    </w:p>
    <w:p>
      <w:pPr>
        <w:spacing w:before="0" w:after="0"/>
        <w:ind w:firstLine="708"/>
        <w:jc w:val="both"/>
      </w:pPr>
      <w:r>
        <w:rPr>
          <w:rFonts w:ascii="Times New Roman" w:eastAsia="Times New Roman" w:hAnsi="Times New Roman" w:cs="Times New Roman"/>
        </w:rPr>
        <w:t>М</w:t>
      </w:r>
      <w:r>
        <w:rPr>
          <w:rFonts w:ascii="Times New Roman" w:eastAsia="Times New Roman" w:hAnsi="Times New Roman" w:cs="Times New Roman"/>
        </w:rPr>
        <w:t>ировой судья судебного участка № 55 Красногвардейского судебного района Республики Крым Белова Ю.Г.</w:t>
      </w:r>
      <w:r>
        <w:rPr>
          <w:rFonts w:ascii="Times New Roman" w:eastAsia="Times New Roman" w:hAnsi="Times New Roman" w:cs="Times New Roman"/>
        </w:rPr>
        <w:t>, рассмотрев дело об административном правонарушении в отношении:</w:t>
      </w:r>
    </w:p>
    <w:p>
      <w:pPr>
        <w:spacing w:before="0" w:after="200"/>
        <w:ind w:firstLine="708"/>
        <w:jc w:val="both"/>
      </w:pPr>
      <w:r>
        <w:rPr>
          <w:rStyle w:val="cat-UserDefinedgrp-38rplc-10"/>
          <w:rFonts w:ascii="Times New Roman" w:eastAsia="Times New Roman" w:hAnsi="Times New Roman" w:cs="Times New Roman"/>
          <w:b/>
          <w:bCs/>
        </w:rPr>
        <w:t>Ничипорчука В.В.</w:t>
      </w:r>
      <w:r>
        <w:rPr>
          <w:rFonts w:ascii="Times New Roman" w:eastAsia="Times New Roman" w:hAnsi="Times New Roman" w:cs="Times New Roman"/>
          <w:b/>
          <w:bCs/>
        </w:rPr>
        <w:t>,</w:t>
      </w:r>
      <w:r>
        <w:rPr>
          <w:rFonts w:ascii="Times New Roman" w:eastAsia="Times New Roman" w:hAnsi="Times New Roman" w:cs="Times New Roman"/>
        </w:rPr>
        <w:t xml:space="preserve"> </w:t>
      </w:r>
      <w:r>
        <w:rPr>
          <w:rStyle w:val="cat-UserDefinedgrp-37rplc-13"/>
          <w:rFonts w:ascii="Times New Roman" w:eastAsia="Times New Roman" w:hAnsi="Times New Roman" w:cs="Times New Roman"/>
        </w:rPr>
        <w:t>данные о личности</w:t>
      </w:r>
      <w:r>
        <w:rPr>
          <w:rFonts w:ascii="Times New Roman" w:eastAsia="Times New Roman" w:hAnsi="Times New Roman" w:cs="Times New Roman"/>
        </w:rPr>
        <w:t xml:space="preserve"> </w:t>
      </w:r>
    </w:p>
    <w:p>
      <w:pPr>
        <w:spacing w:before="0" w:after="0"/>
        <w:jc w:val="center"/>
      </w:pPr>
      <w:r>
        <w:rPr>
          <w:rFonts w:ascii="Times New Roman" w:eastAsia="Times New Roman" w:hAnsi="Times New Roman" w:cs="Times New Roman"/>
        </w:rPr>
        <w:t>установил:</w:t>
      </w:r>
    </w:p>
    <w:p>
      <w:pPr>
        <w:spacing w:before="0" w:after="0" w:line="240" w:lineRule="atLeast"/>
        <w:ind w:firstLine="709"/>
        <w:jc w:val="both"/>
      </w:pPr>
      <w:r>
        <w:rPr>
          <w:rFonts w:ascii="Times New Roman" w:eastAsia="Times New Roman" w:hAnsi="Times New Roman" w:cs="Times New Roman"/>
        </w:rPr>
        <w:t>Ничипорчук</w:t>
      </w:r>
      <w:r>
        <w:rPr>
          <w:rFonts w:ascii="Times New Roman" w:eastAsia="Times New Roman" w:hAnsi="Times New Roman" w:cs="Times New Roman"/>
        </w:rPr>
        <w:t xml:space="preserve"> В.В.</w:t>
      </w:r>
      <w:r>
        <w:rPr>
          <w:rFonts w:ascii="Times New Roman" w:eastAsia="Times New Roman" w:hAnsi="Times New Roman" w:cs="Times New Roman"/>
        </w:rPr>
        <w:t xml:space="preserve"> </w:t>
      </w:r>
      <w:r>
        <w:rPr>
          <w:rFonts w:ascii="Times New Roman" w:eastAsia="Times New Roman" w:hAnsi="Times New Roman" w:cs="Times New Roman"/>
        </w:rPr>
        <w:t xml:space="preserve">в нарушение </w:t>
      </w:r>
      <w:r>
        <w:rPr>
          <w:rFonts w:ascii="Times New Roman" w:eastAsia="Times New Roman" w:hAnsi="Times New Roman" w:cs="Times New Roman"/>
        </w:rPr>
        <w:t xml:space="preserve">постановления </w:t>
      </w:r>
      <w:r>
        <w:rPr>
          <w:rFonts w:ascii="Times New Roman" w:eastAsia="Times New Roman" w:hAnsi="Times New Roman" w:cs="Times New Roman"/>
        </w:rPr>
        <w:t>м</w:t>
      </w:r>
      <w:r>
        <w:rPr>
          <w:rFonts w:ascii="Times New Roman" w:eastAsia="Times New Roman" w:hAnsi="Times New Roman" w:cs="Times New Roman"/>
        </w:rPr>
        <w:t>ирово</w:t>
      </w:r>
      <w:r>
        <w:rPr>
          <w:rFonts w:ascii="Times New Roman" w:eastAsia="Times New Roman" w:hAnsi="Times New Roman" w:cs="Times New Roman"/>
        </w:rPr>
        <w:t>го</w:t>
      </w:r>
      <w:r>
        <w:rPr>
          <w:rFonts w:ascii="Times New Roman" w:eastAsia="Times New Roman" w:hAnsi="Times New Roman" w:cs="Times New Roman"/>
        </w:rPr>
        <w:t xml:space="preserve"> судь</w:t>
      </w:r>
      <w:r>
        <w:rPr>
          <w:rFonts w:ascii="Times New Roman" w:eastAsia="Times New Roman" w:hAnsi="Times New Roman" w:cs="Times New Roman"/>
        </w:rPr>
        <w:t>и</w:t>
      </w:r>
      <w:r>
        <w:rPr>
          <w:rFonts w:ascii="Times New Roman" w:eastAsia="Times New Roman" w:hAnsi="Times New Roman" w:cs="Times New Roman"/>
        </w:rPr>
        <w:t xml:space="preserve"> судебного участка №55 ., Красногвардейского судебного района Республики Крым</w:t>
      </w:r>
      <w:r>
        <w:rPr>
          <w:rFonts w:ascii="Times New Roman" w:eastAsia="Times New Roman" w:hAnsi="Times New Roman" w:cs="Times New Roman"/>
        </w:rPr>
        <w:t xml:space="preserve"> </w:t>
      </w:r>
      <w:r>
        <w:rPr>
          <w:rFonts w:ascii="Times New Roman" w:eastAsia="Times New Roman" w:hAnsi="Times New Roman" w:cs="Times New Roman"/>
        </w:rPr>
        <w:t>№ 5-55</w:t>
      </w:r>
      <w:r>
        <w:rPr>
          <w:rFonts w:ascii="Times New Roman" w:eastAsia="Times New Roman" w:hAnsi="Times New Roman" w:cs="Times New Roman"/>
        </w:rPr>
        <w:t>-185</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16</w:t>
      </w:r>
      <w:r>
        <w:rPr>
          <w:rFonts w:ascii="Times New Roman" w:eastAsia="Times New Roman" w:hAnsi="Times New Roman" w:cs="Times New Roman"/>
        </w:rPr>
        <w:t>.</w:t>
      </w:r>
      <w:r>
        <w:rPr>
          <w:rFonts w:ascii="Times New Roman" w:eastAsia="Times New Roman" w:hAnsi="Times New Roman" w:cs="Times New Roman"/>
        </w:rPr>
        <w:t>05</w:t>
      </w:r>
      <w:r>
        <w:rPr>
          <w:rFonts w:ascii="Times New Roman" w:eastAsia="Times New Roman" w:hAnsi="Times New Roman" w:cs="Times New Roman"/>
        </w:rPr>
        <w:t>.20</w:t>
      </w:r>
      <w:r>
        <w:rPr>
          <w:rFonts w:ascii="Times New Roman" w:eastAsia="Times New Roman" w:hAnsi="Times New Roman" w:cs="Times New Roman"/>
        </w:rPr>
        <w:t>23</w:t>
      </w:r>
      <w:r>
        <w:rPr>
          <w:rFonts w:ascii="Times New Roman" w:eastAsia="Times New Roman" w:hAnsi="Times New Roman" w:cs="Times New Roman"/>
        </w:rPr>
        <w:t xml:space="preserve"> года </w:t>
      </w:r>
      <w:r>
        <w:rPr>
          <w:rFonts w:ascii="Times New Roman" w:eastAsia="Times New Roman" w:hAnsi="Times New Roman" w:cs="Times New Roman"/>
        </w:rPr>
        <w:t xml:space="preserve">не прошел диагностику в связи с потреблением наркотических средств в срок до </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 xml:space="preserve">о чем </w:t>
      </w:r>
      <w:r>
        <w:rPr>
          <w:rFonts w:ascii="Times New Roman" w:eastAsia="Times New Roman" w:hAnsi="Times New Roman" w:cs="Times New Roman"/>
        </w:rPr>
        <w:t xml:space="preserve">в ОМВД России по Красногвардейскому району поступила справка </w:t>
      </w:r>
      <w:r>
        <w:rPr>
          <w:rFonts w:ascii="Times New Roman" w:eastAsia="Times New Roman" w:hAnsi="Times New Roman" w:cs="Times New Roman"/>
        </w:rPr>
        <w:t>ГБУЗ РК «Крымский научно-практический центр наркологии»</w:t>
      </w:r>
      <w:r>
        <w:rPr>
          <w:rFonts w:ascii="Times New Roman" w:eastAsia="Times New Roman" w:hAnsi="Times New Roman" w:cs="Times New Roman"/>
        </w:rPr>
        <w:t xml:space="preserve"> </w:t>
      </w:r>
      <w:r>
        <w:rPr>
          <w:rFonts w:ascii="Times New Roman" w:eastAsia="Times New Roman" w:hAnsi="Times New Roman" w:cs="Times New Roman"/>
        </w:rPr>
        <w:t>№ 01-15/7</w:t>
      </w:r>
      <w:r>
        <w:rPr>
          <w:rFonts w:ascii="Times New Roman" w:eastAsia="Times New Roman" w:hAnsi="Times New Roman" w:cs="Times New Roman"/>
        </w:rPr>
        <w:t>065</w:t>
      </w:r>
      <w:r>
        <w:rPr>
          <w:rFonts w:ascii="Times New Roman" w:eastAsia="Times New Roman" w:hAnsi="Times New Roman" w:cs="Times New Roman"/>
        </w:rPr>
        <w:t xml:space="preserve"> от </w:t>
      </w:r>
      <w:r>
        <w:rPr>
          <w:rFonts w:ascii="Times New Roman" w:eastAsia="Times New Roman" w:hAnsi="Times New Roman" w:cs="Times New Roman"/>
        </w:rPr>
        <w:t>24</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 xml:space="preserve">.2023 </w:t>
      </w:r>
      <w:r>
        <w:rPr>
          <w:rFonts w:ascii="Times New Roman" w:eastAsia="Times New Roman" w:hAnsi="Times New Roman" w:cs="Times New Roman"/>
        </w:rPr>
        <w:t>года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В ходе рассмотрения</w:t>
      </w:r>
      <w:r>
        <w:rPr>
          <w:rFonts w:ascii="Times New Roman" w:eastAsia="Times New Roman" w:hAnsi="Times New Roman" w:cs="Times New Roman"/>
        </w:rPr>
        <w:t xml:space="preserve"> дела </w:t>
      </w:r>
      <w:r>
        <w:rPr>
          <w:rFonts w:ascii="Times New Roman" w:eastAsia="Times New Roman" w:hAnsi="Times New Roman" w:cs="Times New Roman"/>
        </w:rPr>
        <w:t>Ничипорчук</w:t>
      </w:r>
      <w:r>
        <w:rPr>
          <w:rFonts w:ascii="Times New Roman" w:eastAsia="Times New Roman" w:hAnsi="Times New Roman" w:cs="Times New Roman"/>
        </w:rPr>
        <w:t xml:space="preserve"> В.В. </w:t>
      </w:r>
      <w:r>
        <w:rPr>
          <w:rFonts w:ascii="Times New Roman" w:eastAsia="Times New Roman" w:hAnsi="Times New Roman" w:cs="Times New Roman"/>
        </w:rPr>
        <w:t>вину признал</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 обстоятельствами</w:t>
      </w:r>
      <w:r>
        <w:rPr>
          <w:rFonts w:ascii="Times New Roman" w:eastAsia="Times New Roman" w:hAnsi="Times New Roman" w:cs="Times New Roman"/>
        </w:rPr>
        <w:t>,</w:t>
      </w:r>
      <w:r>
        <w:rPr>
          <w:rFonts w:ascii="Times New Roman" w:eastAsia="Times New Roman" w:hAnsi="Times New Roman" w:cs="Times New Roman"/>
        </w:rPr>
        <w:t xml:space="preserve"> изложенными в протоколе</w:t>
      </w:r>
      <w:r>
        <w:rPr>
          <w:rFonts w:ascii="Times New Roman" w:eastAsia="Times New Roman" w:hAnsi="Times New Roman" w:cs="Times New Roman"/>
        </w:rPr>
        <w:t>,</w:t>
      </w:r>
      <w:r>
        <w:rPr>
          <w:rFonts w:ascii="Times New Roman" w:eastAsia="Times New Roman" w:hAnsi="Times New Roman" w:cs="Times New Roman"/>
        </w:rPr>
        <w:t xml:space="preserve"> согласился</w:t>
      </w:r>
      <w:r>
        <w:rPr>
          <w:rFonts w:ascii="Times New Roman" w:eastAsia="Times New Roman" w:hAnsi="Times New Roman" w:cs="Times New Roman"/>
        </w:rPr>
        <w:t xml:space="preserve">, пояснил, что не понял, как необходимо проходить </w:t>
      </w:r>
      <w:r>
        <w:rPr>
          <w:rFonts w:ascii="Times New Roman" w:eastAsia="Times New Roman" w:hAnsi="Times New Roman" w:cs="Times New Roman"/>
        </w:rPr>
        <w:t>диагностику</w:t>
      </w:r>
      <w:r>
        <w:rPr>
          <w:rFonts w:ascii="Times New Roman" w:eastAsia="Times New Roman" w:hAnsi="Times New Roman" w:cs="Times New Roman"/>
        </w:rPr>
        <w:t xml:space="preserve">. </w:t>
      </w:r>
    </w:p>
    <w:p>
      <w:pPr>
        <w:spacing w:before="0" w:after="0" w:line="240" w:lineRule="atLeast"/>
        <w:ind w:firstLine="709"/>
        <w:jc w:val="both"/>
      </w:pPr>
      <w:r>
        <w:rPr>
          <w:rFonts w:ascii="Times New Roman" w:eastAsia="Times New Roman" w:hAnsi="Times New Roman" w:cs="Times New Roman"/>
        </w:rPr>
        <w:t xml:space="preserve">Суд, исследовав материалы дела об административном правонарушении, приходит к выводу о виновности </w:t>
      </w:r>
      <w:r>
        <w:rPr>
          <w:rFonts w:ascii="Times New Roman" w:eastAsia="Times New Roman" w:hAnsi="Times New Roman" w:cs="Times New Roman"/>
        </w:rPr>
        <w:t>Ничипорчук</w:t>
      </w:r>
      <w:r>
        <w:rPr>
          <w:rFonts w:ascii="Times New Roman" w:eastAsia="Times New Roman" w:hAnsi="Times New Roman" w:cs="Times New Roman"/>
        </w:rPr>
        <w:t>а</w:t>
      </w:r>
      <w:r>
        <w:rPr>
          <w:rFonts w:ascii="Times New Roman" w:eastAsia="Times New Roman" w:hAnsi="Times New Roman" w:cs="Times New Roman"/>
        </w:rPr>
        <w:t xml:space="preserve"> В.В.</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w:t>
      </w:r>
      <w:r>
        <w:rPr>
          <w:rFonts w:ascii="Times New Roman" w:eastAsia="Times New Roman" w:hAnsi="Times New Roman" w:cs="Times New Roman"/>
        </w:rPr>
        <w:t xml:space="preserve">ст. 6.9.1 </w:t>
      </w:r>
      <w:r>
        <w:rPr>
          <w:rFonts w:ascii="Times New Roman" w:eastAsia="Times New Roman" w:hAnsi="Times New Roman" w:cs="Times New Roman"/>
        </w:rPr>
        <w:t>КоАП Российской Федерации.</w:t>
      </w:r>
      <w:r>
        <w:rPr>
          <w:rFonts w:ascii="Times New Roman" w:eastAsia="Times New Roman" w:hAnsi="Times New Roman" w:cs="Times New Roman"/>
        </w:rPr>
        <w:t xml:space="preserve"> </w:t>
      </w:r>
    </w:p>
    <w:p>
      <w:pPr>
        <w:spacing w:before="0" w:after="0" w:line="240" w:lineRule="atLeast"/>
        <w:ind w:firstLine="709"/>
        <w:jc w:val="both"/>
      </w:pPr>
      <w:r>
        <w:rPr>
          <w:rFonts w:ascii="Times New Roman" w:eastAsia="Times New Roman" w:hAnsi="Times New Roman" w:cs="Times New Roman"/>
        </w:rPr>
        <w:t xml:space="preserve">Так, в протоколе об административном правонарушении </w:t>
      </w:r>
      <w:r>
        <w:rPr>
          <w:rFonts w:ascii="Times New Roman" w:eastAsia="Times New Roman" w:hAnsi="Times New Roman" w:cs="Times New Roman"/>
        </w:rPr>
        <w:t xml:space="preserve">8201 </w:t>
      </w:r>
      <w:r>
        <w:rPr>
          <w:rFonts w:ascii="Times New Roman" w:eastAsia="Times New Roman" w:hAnsi="Times New Roman" w:cs="Times New Roman"/>
        </w:rPr>
        <w:t xml:space="preserve">№ </w:t>
      </w:r>
      <w:r>
        <w:rPr>
          <w:rFonts w:ascii="Times New Roman" w:eastAsia="Times New Roman" w:hAnsi="Times New Roman" w:cs="Times New Roman"/>
        </w:rPr>
        <w:t>035289</w:t>
      </w:r>
      <w:r>
        <w:rPr>
          <w:rFonts w:ascii="Times New Roman" w:eastAsia="Times New Roman" w:hAnsi="Times New Roman" w:cs="Times New Roman"/>
        </w:rPr>
        <w:t xml:space="preserve"> от </w:t>
      </w:r>
      <w:r>
        <w:rPr>
          <w:rFonts w:ascii="Times New Roman" w:eastAsia="Times New Roman" w:hAnsi="Times New Roman" w:cs="Times New Roman"/>
        </w:rPr>
        <w:t>30</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года </w:t>
      </w:r>
      <w:r>
        <w:rPr>
          <w:rFonts w:ascii="Times New Roman" w:eastAsia="Times New Roman" w:hAnsi="Times New Roman" w:cs="Times New Roman"/>
        </w:rPr>
        <w:t>указаны обстоятельства совершения правонарушения</w:t>
      </w:r>
      <w:r>
        <w:rPr>
          <w:rFonts w:ascii="Times New Roman" w:eastAsia="Times New Roman" w:hAnsi="Times New Roman" w:cs="Times New Roman"/>
        </w:rPr>
        <w:t xml:space="preserve">, в том числе имеется собственноручная запись последнего о согласии с протоколом. </w:t>
      </w:r>
      <w:r>
        <w:rPr>
          <w:rFonts w:ascii="Times New Roman" w:eastAsia="Times New Roman" w:hAnsi="Times New Roman" w:cs="Times New Roman"/>
        </w:rPr>
        <w:t xml:space="preserve">  </w:t>
      </w:r>
    </w:p>
    <w:p>
      <w:pPr>
        <w:spacing w:before="0" w:after="0" w:line="240" w:lineRule="atLeast"/>
        <w:ind w:firstLine="709"/>
        <w:jc w:val="both"/>
      </w:pPr>
      <w:r>
        <w:rPr>
          <w:rFonts w:ascii="Times New Roman" w:eastAsia="Times New Roman" w:hAnsi="Times New Roman" w:cs="Times New Roman"/>
        </w:rPr>
        <w:t>Протокол составлен согласно требованиям</w:t>
      </w:r>
      <w:r>
        <w:rPr>
          <w:rFonts w:ascii="Times New Roman" w:eastAsia="Times New Roman" w:hAnsi="Times New Roman" w:cs="Times New Roman"/>
        </w:rPr>
        <w:t xml:space="preserve"> ст. 28.2 КоАП Российской Федерации.</w:t>
      </w:r>
    </w:p>
    <w:p>
      <w:pPr>
        <w:spacing w:before="0" w:after="0" w:line="240" w:lineRule="atLeast"/>
        <w:ind w:firstLine="709"/>
        <w:jc w:val="both"/>
      </w:pPr>
      <w:r>
        <w:rPr>
          <w:rFonts w:ascii="Times New Roman" w:eastAsia="Times New Roman" w:hAnsi="Times New Roman" w:cs="Times New Roman"/>
        </w:rPr>
        <w:t xml:space="preserve">В соответствии с </w:t>
      </w:r>
      <w:r>
        <w:rPr>
          <w:rFonts w:ascii="Times New Roman" w:eastAsia="Times New Roman" w:hAnsi="Times New Roman" w:cs="Times New Roman"/>
        </w:rPr>
        <w:t xml:space="preserve">постановления </w:t>
      </w:r>
      <w:r>
        <w:rPr>
          <w:rFonts w:ascii="Times New Roman" w:eastAsia="Times New Roman" w:hAnsi="Times New Roman" w:cs="Times New Roman"/>
        </w:rPr>
        <w:t>мирового судьи судебного участка №55 ., Красногвардейского судебного района Республики Крым</w:t>
      </w:r>
      <w:r>
        <w:rPr>
          <w:rFonts w:ascii="Times New Roman" w:eastAsia="Times New Roman" w:hAnsi="Times New Roman" w:cs="Times New Roman"/>
        </w:rPr>
        <w:t xml:space="preserve"> № 5-55-185/2023 от 16.05.2023 </w:t>
      </w:r>
      <w:r>
        <w:rPr>
          <w:rFonts w:ascii="Times New Roman" w:eastAsia="Times New Roman" w:hAnsi="Times New Roman" w:cs="Times New Roman"/>
        </w:rPr>
        <w:t>года</w:t>
      </w:r>
      <w:r>
        <w:rPr>
          <w:rFonts w:ascii="Times New Roman" w:eastAsia="Times New Roman" w:hAnsi="Times New Roman" w:cs="Times New Roman"/>
        </w:rPr>
        <w:t xml:space="preserve">, </w:t>
      </w:r>
      <w:r>
        <w:rPr>
          <w:rFonts w:ascii="Times New Roman" w:eastAsia="Times New Roman" w:hAnsi="Times New Roman" w:cs="Times New Roman"/>
        </w:rPr>
        <w:t>Ничипорчук</w:t>
      </w:r>
      <w:r>
        <w:rPr>
          <w:rFonts w:ascii="Times New Roman" w:eastAsia="Times New Roman" w:hAnsi="Times New Roman" w:cs="Times New Roman"/>
        </w:rPr>
        <w:t xml:space="preserve"> В.В. </w:t>
      </w:r>
      <w:r>
        <w:rPr>
          <w:rFonts w:ascii="Times New Roman" w:eastAsia="Times New Roman" w:hAnsi="Times New Roman" w:cs="Times New Roman"/>
        </w:rPr>
        <w:t xml:space="preserve">привлечен к административной ответственности </w:t>
      </w:r>
      <w:r>
        <w:rPr>
          <w:rFonts w:ascii="Times New Roman" w:eastAsia="Times New Roman" w:hAnsi="Times New Roman" w:cs="Times New Roman"/>
        </w:rPr>
        <w:t xml:space="preserve">по </w:t>
      </w:r>
      <w:r>
        <w:rPr>
          <w:rFonts w:ascii="Times New Roman" w:eastAsia="Times New Roman" w:hAnsi="Times New Roman" w:cs="Times New Roman"/>
        </w:rPr>
        <w:t xml:space="preserve">ч. 1 </w:t>
      </w:r>
      <w:r>
        <w:rPr>
          <w:rFonts w:ascii="Times New Roman" w:eastAsia="Times New Roman" w:hAnsi="Times New Roman" w:cs="Times New Roman"/>
        </w:rPr>
        <w:t xml:space="preserve">ст. 6.9 </w:t>
      </w:r>
      <w:r>
        <w:rPr>
          <w:rFonts w:ascii="Times New Roman" w:eastAsia="Times New Roman" w:hAnsi="Times New Roman" w:cs="Times New Roman"/>
        </w:rPr>
        <w:t xml:space="preserve">КоАП Российской Федерации с назначением ему наказания в виде штрафа в размере </w:t>
      </w:r>
      <w:r>
        <w:rPr>
          <w:rFonts w:ascii="Times New Roman" w:eastAsia="Times New Roman" w:hAnsi="Times New Roman" w:cs="Times New Roman"/>
        </w:rPr>
        <w:t>4</w:t>
      </w:r>
      <w:r>
        <w:rPr>
          <w:rFonts w:ascii="Times New Roman" w:eastAsia="Times New Roman" w:hAnsi="Times New Roman" w:cs="Times New Roman"/>
        </w:rPr>
        <w:t> </w:t>
      </w:r>
      <w:r>
        <w:rPr>
          <w:rFonts w:ascii="Times New Roman" w:eastAsia="Times New Roman" w:hAnsi="Times New Roman" w:cs="Times New Roman"/>
        </w:rPr>
        <w:t>000 рублей</w:t>
      </w:r>
      <w:r>
        <w:rPr>
          <w:rFonts w:ascii="Times New Roman" w:eastAsia="Times New Roman" w:hAnsi="Times New Roman" w:cs="Times New Roman"/>
        </w:rPr>
        <w:t xml:space="preserve">. Также на него возложена обязанность пройти </w:t>
      </w:r>
      <w:r>
        <w:rPr>
          <w:rFonts w:ascii="Times New Roman" w:eastAsia="Times New Roman" w:hAnsi="Times New Roman" w:cs="Times New Roman"/>
        </w:rPr>
        <w:t>диагностику в связи с потреблением наркотических сре</w:t>
      </w:r>
      <w:r>
        <w:rPr>
          <w:rFonts w:ascii="Times New Roman" w:eastAsia="Times New Roman" w:hAnsi="Times New Roman" w:cs="Times New Roman"/>
        </w:rPr>
        <w:t>дств в ср</w:t>
      </w:r>
      <w:r>
        <w:rPr>
          <w:rFonts w:ascii="Times New Roman" w:eastAsia="Times New Roman" w:hAnsi="Times New Roman" w:cs="Times New Roman"/>
        </w:rPr>
        <w:t>ок не позднее двух месяцев со дня вступления постановления в законную силу</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Постановление вступило в законную силу </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6</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года</w:t>
      </w:r>
      <w:r>
        <w:rPr>
          <w:rFonts w:ascii="Times New Roman" w:eastAsia="Times New Roman" w:hAnsi="Times New Roman" w:cs="Times New Roman"/>
        </w:rPr>
        <w:t xml:space="preserve">, соответственно срок диагностики до </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.2023</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line="240" w:lineRule="atLeast"/>
        <w:ind w:firstLine="709"/>
        <w:jc w:val="both"/>
      </w:pPr>
      <w:r>
        <w:rPr>
          <w:rFonts w:ascii="Times New Roman" w:eastAsia="Times New Roman" w:hAnsi="Times New Roman" w:cs="Times New Roman"/>
        </w:rPr>
        <w:t xml:space="preserve">Согласно </w:t>
      </w:r>
      <w:r>
        <w:rPr>
          <w:rFonts w:ascii="Times New Roman" w:eastAsia="Times New Roman" w:hAnsi="Times New Roman" w:cs="Times New Roman"/>
        </w:rPr>
        <w:t xml:space="preserve">справке № </w:t>
      </w:r>
      <w:r>
        <w:rPr>
          <w:rFonts w:ascii="Times New Roman" w:eastAsia="Times New Roman" w:hAnsi="Times New Roman" w:cs="Times New Roman"/>
        </w:rPr>
        <w:t>01-15/</w:t>
      </w:r>
      <w:r>
        <w:rPr>
          <w:rFonts w:ascii="Times New Roman" w:eastAsia="Times New Roman" w:hAnsi="Times New Roman" w:cs="Times New Roman"/>
        </w:rPr>
        <w:t>7065</w:t>
      </w:r>
      <w:r>
        <w:rPr>
          <w:rFonts w:ascii="Times New Roman" w:eastAsia="Times New Roman" w:hAnsi="Times New Roman" w:cs="Times New Roman"/>
        </w:rPr>
        <w:t xml:space="preserve"> от </w:t>
      </w:r>
      <w:r>
        <w:rPr>
          <w:rFonts w:ascii="Times New Roman" w:eastAsia="Times New Roman" w:hAnsi="Times New Roman" w:cs="Times New Roman"/>
        </w:rPr>
        <w:t>24</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 xml:space="preserve">выданной </w:t>
      </w:r>
      <w:r>
        <w:rPr>
          <w:rFonts w:ascii="Times New Roman" w:eastAsia="Times New Roman" w:hAnsi="Times New Roman" w:cs="Times New Roman"/>
        </w:rPr>
        <w:t xml:space="preserve">заместителем главного </w:t>
      </w:r>
      <w:r>
        <w:rPr>
          <w:rFonts w:ascii="Times New Roman" w:eastAsia="Times New Roman" w:hAnsi="Times New Roman" w:cs="Times New Roman"/>
        </w:rPr>
        <w:t>врач</w:t>
      </w:r>
      <w:r>
        <w:rPr>
          <w:rFonts w:ascii="Times New Roman" w:eastAsia="Times New Roman" w:hAnsi="Times New Roman" w:cs="Times New Roman"/>
        </w:rPr>
        <w:t>а</w:t>
      </w:r>
      <w:r>
        <w:rPr>
          <w:rFonts w:ascii="Times New Roman" w:eastAsia="Times New Roman" w:hAnsi="Times New Roman" w:cs="Times New Roman"/>
        </w:rPr>
        <w:t xml:space="preserve"> ГБУЗ РК «Крымского Научно-практического центра наркологии»</w:t>
      </w:r>
      <w:r>
        <w:rPr>
          <w:rFonts w:ascii="Times New Roman" w:eastAsia="Times New Roman" w:hAnsi="Times New Roman" w:cs="Times New Roman"/>
        </w:rPr>
        <w:t xml:space="preserve">, </w:t>
      </w:r>
      <w:r>
        <w:rPr>
          <w:rFonts w:ascii="Times New Roman" w:eastAsia="Times New Roman" w:hAnsi="Times New Roman" w:cs="Times New Roman"/>
        </w:rPr>
        <w:t>Ничипорчук</w:t>
      </w:r>
      <w:r>
        <w:rPr>
          <w:rFonts w:ascii="Times New Roman" w:eastAsia="Times New Roman" w:hAnsi="Times New Roman" w:cs="Times New Roman"/>
        </w:rPr>
        <w:t xml:space="preserve"> В.В.</w:t>
      </w:r>
      <w:r>
        <w:rPr>
          <w:rFonts w:ascii="Times New Roman" w:eastAsia="Times New Roman" w:hAnsi="Times New Roman" w:cs="Times New Roman"/>
        </w:rPr>
        <w:t xml:space="preserve"> </w:t>
      </w:r>
      <w:r>
        <w:rPr>
          <w:rFonts w:ascii="Times New Roman" w:eastAsia="Times New Roman" w:hAnsi="Times New Roman" w:cs="Times New Roman"/>
        </w:rPr>
        <w:t xml:space="preserve">для прохождения диагностического обследования по решению суда в </w:t>
      </w:r>
      <w:r>
        <w:rPr>
          <w:rFonts w:ascii="Times New Roman" w:eastAsia="Times New Roman" w:hAnsi="Times New Roman" w:cs="Times New Roman"/>
        </w:rPr>
        <w:t>ГБУЗ РК «Крымский научно-практический центр наркологии»</w:t>
      </w:r>
      <w:r>
        <w:rPr>
          <w:rFonts w:ascii="Times New Roman" w:eastAsia="Times New Roman" w:hAnsi="Times New Roman" w:cs="Times New Roman"/>
        </w:rPr>
        <w:t xml:space="preserve"> не обращался</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5)</w:t>
      </w:r>
      <w:r>
        <w:rPr>
          <w:rFonts w:ascii="Times New Roman" w:eastAsia="Times New Roman" w:hAnsi="Times New Roman" w:cs="Times New Roman"/>
        </w:rPr>
        <w:t>.</w:t>
      </w:r>
    </w:p>
    <w:p>
      <w:pPr>
        <w:spacing w:before="0" w:after="0" w:line="240" w:lineRule="atLeast"/>
        <w:ind w:firstLine="709"/>
        <w:jc w:val="both"/>
      </w:pPr>
      <w:r>
        <w:rPr>
          <w:rFonts w:ascii="Times New Roman" w:eastAsia="Times New Roman" w:hAnsi="Times New Roman" w:cs="Times New Roman"/>
        </w:rPr>
        <w:t xml:space="preserve">При таких обстоятельствах, суд приходит к выводу о доказанности вины </w:t>
      </w:r>
      <w:r>
        <w:rPr>
          <w:rFonts w:ascii="Times New Roman" w:eastAsia="Times New Roman" w:hAnsi="Times New Roman" w:cs="Times New Roman"/>
        </w:rPr>
        <w:t>Ничипорчук</w:t>
      </w:r>
      <w:r>
        <w:rPr>
          <w:rFonts w:ascii="Times New Roman" w:eastAsia="Times New Roman" w:hAnsi="Times New Roman" w:cs="Times New Roman"/>
        </w:rPr>
        <w:t>а</w:t>
      </w:r>
      <w:r>
        <w:rPr>
          <w:rFonts w:ascii="Times New Roman" w:eastAsia="Times New Roman" w:hAnsi="Times New Roman" w:cs="Times New Roman"/>
        </w:rPr>
        <w:t xml:space="preserve"> В.В.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line="240" w:lineRule="atLeast"/>
        <w:ind w:firstLine="709"/>
        <w:jc w:val="both"/>
      </w:pPr>
      <w:r>
        <w:rPr>
          <w:rFonts w:ascii="Times New Roman" w:eastAsia="Times New Roman" w:hAnsi="Times New Roman" w:cs="Times New Roman"/>
        </w:rPr>
        <w:t xml:space="preserve">Суд квалифицирует действия </w:t>
      </w:r>
      <w:r>
        <w:rPr>
          <w:rFonts w:ascii="Times New Roman" w:eastAsia="Times New Roman" w:hAnsi="Times New Roman" w:cs="Times New Roman"/>
        </w:rPr>
        <w:t>Ничипорчук</w:t>
      </w:r>
      <w:r>
        <w:rPr>
          <w:rFonts w:ascii="Times New Roman" w:eastAsia="Times New Roman" w:hAnsi="Times New Roman" w:cs="Times New Roman"/>
        </w:rPr>
        <w:t>а</w:t>
      </w:r>
      <w:r>
        <w:rPr>
          <w:rFonts w:ascii="Times New Roman" w:eastAsia="Times New Roman" w:hAnsi="Times New Roman" w:cs="Times New Roman"/>
        </w:rPr>
        <w:t xml:space="preserve"> В.В.</w:t>
      </w:r>
      <w:r>
        <w:rPr>
          <w:rFonts w:ascii="Times New Roman" w:eastAsia="Times New Roman" w:hAnsi="Times New Roman" w:cs="Times New Roman"/>
        </w:rPr>
        <w:t xml:space="preserve"> </w:t>
      </w:r>
      <w:r>
        <w:rPr>
          <w:rFonts w:ascii="Times New Roman" w:eastAsia="Times New Roman" w:hAnsi="Times New Roman" w:cs="Times New Roman"/>
        </w:rPr>
        <w:t xml:space="preserve">по </w:t>
      </w:r>
      <w:r>
        <w:rPr>
          <w:rFonts w:ascii="Times New Roman" w:eastAsia="Times New Roman" w:hAnsi="Times New Roman" w:cs="Times New Roman"/>
        </w:rPr>
        <w:t xml:space="preserve">ст. 6.9.1 </w:t>
      </w:r>
      <w:r>
        <w:rPr>
          <w:rFonts w:ascii="Times New Roman" w:eastAsia="Times New Roman" w:hAnsi="Times New Roman" w:cs="Times New Roman"/>
        </w:rPr>
        <w:t xml:space="preserve">КоАП Российской Федерации, как уклонение от прохождения диагностики лицом, на которое судьей возложена обязанность </w:t>
      </w:r>
      <w:r>
        <w:rPr>
          <w:rFonts w:ascii="Times New Roman" w:eastAsia="Times New Roman" w:hAnsi="Times New Roman" w:cs="Times New Roman"/>
        </w:rPr>
        <w:t>пройти</w:t>
      </w:r>
      <w:r>
        <w:rPr>
          <w:rFonts w:ascii="Times New Roman" w:eastAsia="Times New Roman" w:hAnsi="Times New Roman" w:cs="Times New Roman"/>
        </w:rPr>
        <w:t xml:space="preserve"> диагностику в связи с потреблением наркотических средств.</w:t>
      </w:r>
    </w:p>
    <w:p>
      <w:pPr>
        <w:spacing w:before="0" w:after="0" w:line="240" w:lineRule="atLeast"/>
        <w:ind w:firstLine="709"/>
        <w:jc w:val="both"/>
      </w:pPr>
      <w:r>
        <w:rPr>
          <w:rFonts w:ascii="Times New Roman" w:eastAsia="Times New Roman" w:hAnsi="Times New Roman" w:cs="Times New Roman"/>
        </w:rPr>
        <w:t>Оснований для прекращения производства по делу и освобождения привлекаемого лица от административной ответственности суд не усматривает.</w:t>
      </w:r>
    </w:p>
    <w:p>
      <w:pPr>
        <w:spacing w:before="0" w:after="0" w:line="240" w:lineRule="atLeast"/>
        <w:ind w:firstLine="709"/>
        <w:jc w:val="both"/>
      </w:pPr>
      <w:r>
        <w:rPr>
          <w:rFonts w:ascii="Times New Roman" w:eastAsia="Times New Roman" w:hAnsi="Times New Roman" w:cs="Times New Roman"/>
        </w:rPr>
        <w:t xml:space="preserve">При назначении наказания суд в соответствии с ч. 2 ст. 4.1 КоАП Российской Федерации учитывает характер совершенного правонарушения, личность правонарушителя, признание </w:t>
      </w:r>
      <w:r>
        <w:rPr>
          <w:rFonts w:ascii="Times New Roman" w:eastAsia="Times New Roman" w:hAnsi="Times New Roman" w:cs="Times New Roman"/>
        </w:rPr>
        <w:t>Ничипорчук</w:t>
      </w:r>
      <w:r>
        <w:rPr>
          <w:rFonts w:ascii="Times New Roman" w:eastAsia="Times New Roman" w:hAnsi="Times New Roman" w:cs="Times New Roman"/>
        </w:rPr>
        <w:t>ом</w:t>
      </w:r>
      <w:r>
        <w:rPr>
          <w:rFonts w:ascii="Times New Roman" w:eastAsia="Times New Roman" w:hAnsi="Times New Roman" w:cs="Times New Roman"/>
        </w:rPr>
        <w:t xml:space="preserve"> В.В.</w:t>
      </w:r>
      <w:r>
        <w:rPr>
          <w:rFonts w:ascii="Times New Roman" w:eastAsia="Times New Roman" w:hAnsi="Times New Roman" w:cs="Times New Roman"/>
        </w:rPr>
        <w:t xml:space="preserve"> </w:t>
      </w:r>
      <w:r>
        <w:rPr>
          <w:rFonts w:ascii="Times New Roman" w:eastAsia="Times New Roman" w:hAnsi="Times New Roman" w:cs="Times New Roman"/>
        </w:rPr>
        <w:t>вины в совершенном правонарушении</w:t>
      </w:r>
      <w:r>
        <w:rPr>
          <w:rFonts w:ascii="Times New Roman" w:eastAsia="Times New Roman" w:hAnsi="Times New Roman" w:cs="Times New Roman"/>
        </w:rPr>
        <w:t xml:space="preserve">, </w:t>
      </w:r>
    </w:p>
    <w:p>
      <w:pPr>
        <w:spacing w:before="0" w:after="0" w:line="240" w:lineRule="atLeast"/>
        <w:ind w:firstLine="709"/>
        <w:jc w:val="both"/>
      </w:pPr>
      <w:r>
        <w:rPr>
          <w:rFonts w:ascii="Times New Roman" w:eastAsia="Times New Roman" w:hAnsi="Times New Roman" w:cs="Times New Roman"/>
        </w:rPr>
        <w:t xml:space="preserve">Обстоятельств, отягчающих ответственность </w:t>
      </w:r>
      <w:r>
        <w:rPr>
          <w:rFonts w:ascii="Times New Roman" w:eastAsia="Times New Roman" w:hAnsi="Times New Roman" w:cs="Times New Roman"/>
        </w:rPr>
        <w:t>Ничипорчук</w:t>
      </w:r>
      <w:r>
        <w:rPr>
          <w:rFonts w:ascii="Times New Roman" w:eastAsia="Times New Roman" w:hAnsi="Times New Roman" w:cs="Times New Roman"/>
        </w:rPr>
        <w:t>а</w:t>
      </w:r>
      <w:r>
        <w:rPr>
          <w:rFonts w:ascii="Times New Roman" w:eastAsia="Times New Roman" w:hAnsi="Times New Roman" w:cs="Times New Roman"/>
        </w:rPr>
        <w:t xml:space="preserve"> В.В.</w:t>
      </w:r>
      <w:r>
        <w:rPr>
          <w:rFonts w:ascii="Times New Roman" w:eastAsia="Times New Roman" w:hAnsi="Times New Roman" w:cs="Times New Roman"/>
        </w:rPr>
        <w:t>, судом не установлено.</w:t>
      </w:r>
    </w:p>
    <w:p>
      <w:pPr>
        <w:spacing w:before="0" w:after="0" w:line="240" w:lineRule="atLeast"/>
        <w:ind w:firstLine="709"/>
        <w:jc w:val="both"/>
      </w:pPr>
      <w:r>
        <w:rPr>
          <w:rFonts w:ascii="Times New Roman" w:eastAsia="Times New Roman" w:hAnsi="Times New Roman" w:cs="Times New Roman"/>
        </w:rPr>
        <w:t>В соответствии с ч. 2 ст. 4.1 КоАП РФ, учитывая характер совершенного административного правонарушения, личность виновного, отсутствие обстоятельств отягчающих административную ответственность, судья считает необходимым подвергнуть административному наказанию в пределах санкции ст. 6.9.1 КоАП РФ в виде штрафа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line="240" w:lineRule="atLeast"/>
        <w:ind w:firstLine="709"/>
        <w:jc w:val="both"/>
      </w:pPr>
      <w:r>
        <w:rPr>
          <w:rFonts w:ascii="Times New Roman" w:eastAsia="Times New Roman" w:hAnsi="Times New Roman" w:cs="Times New Roman"/>
        </w:rPr>
        <w:t xml:space="preserve">Согласно требованиям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Pr>
          <w:rFonts w:ascii="Times New Roman" w:eastAsia="Times New Roman" w:hAnsi="Times New Roman" w:cs="Times New Roman"/>
        </w:rPr>
        <w:t>прекурсорах</w:t>
      </w:r>
      <w:r>
        <w:rPr>
          <w:rFonts w:ascii="Times New Roman" w:eastAsia="Times New Roman" w:hAnsi="Times New Roman" w:cs="Times New Roman"/>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w:t>
      </w:r>
      <w:r>
        <w:rPr>
          <w:rFonts w:ascii="Times New Roman" w:eastAsia="Times New Roman" w:hAnsi="Times New Roman" w:cs="Times New Roman"/>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Pr>
          <w:rFonts w:ascii="Times New Roman" w:eastAsia="Times New Roman" w:hAnsi="Times New Roman" w:cs="Times New Roman"/>
        </w:rPr>
        <w:t>Контроль за</w:t>
      </w:r>
      <w:r>
        <w:rPr>
          <w:rFonts w:ascii="Times New Roman" w:eastAsia="Times New Roman" w:hAnsi="Times New Roman" w:cs="Times New Roman"/>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pPr>
        <w:spacing w:before="0" w:after="0" w:line="240" w:lineRule="atLeast"/>
        <w:ind w:firstLine="709"/>
        <w:jc w:val="both"/>
      </w:pPr>
      <w:r>
        <w:rPr>
          <w:rFonts w:ascii="Times New Roman" w:eastAsia="Times New Roman" w:hAnsi="Times New Roman" w:cs="Times New Roman"/>
        </w:rPr>
        <w:t>В соответствии с ч. 2 ст. 29.10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pPr>
        <w:spacing w:before="0" w:after="0" w:line="240" w:lineRule="atLeast"/>
        <w:ind w:firstLine="709"/>
        <w:jc w:val="both"/>
      </w:pPr>
      <w:r>
        <w:rPr>
          <w:rFonts w:ascii="Times New Roman" w:eastAsia="Times New Roman" w:hAnsi="Times New Roman" w:cs="Times New Roman"/>
        </w:rPr>
        <w:t xml:space="preserve">На основании </w:t>
      </w:r>
      <w:r>
        <w:rPr>
          <w:rFonts w:ascii="Times New Roman" w:eastAsia="Times New Roman" w:hAnsi="Times New Roman" w:cs="Times New Roman"/>
        </w:rPr>
        <w:t>изложенного</w:t>
      </w:r>
      <w:r>
        <w:rPr>
          <w:rFonts w:ascii="Times New Roman" w:eastAsia="Times New Roman" w:hAnsi="Times New Roman" w:cs="Times New Roman"/>
        </w:rPr>
        <w:t>, руководствуясь ст. ст. 29.9 – 29.11 КоАП Российской Федерации, мировой судья,</w:t>
      </w:r>
    </w:p>
    <w:p>
      <w:pPr>
        <w:spacing w:before="0" w:after="0"/>
        <w:jc w:val="center"/>
      </w:pPr>
      <w:r>
        <w:rPr>
          <w:rFonts w:ascii="Times New Roman" w:eastAsia="Times New Roman" w:hAnsi="Times New Roman" w:cs="Times New Roman"/>
        </w:rPr>
        <w:t>постановил:</w:t>
      </w:r>
    </w:p>
    <w:p>
      <w:pPr>
        <w:spacing w:before="0" w:after="0"/>
        <w:ind w:firstLine="708"/>
        <w:jc w:val="both"/>
      </w:pPr>
      <w:r>
        <w:rPr>
          <w:rFonts w:ascii="Times New Roman" w:eastAsia="Times New Roman" w:hAnsi="Times New Roman" w:cs="Times New Roman"/>
        </w:rPr>
        <w:t xml:space="preserve">Признать </w:t>
      </w:r>
      <w:r>
        <w:rPr>
          <w:rStyle w:val="cat-UserDefinedgrp-38rplc-37"/>
          <w:rFonts w:ascii="Times New Roman" w:eastAsia="Times New Roman" w:hAnsi="Times New Roman" w:cs="Times New Roman"/>
          <w:b/>
          <w:bCs/>
        </w:rPr>
        <w:t>Ничипорчука В.В.</w:t>
      </w:r>
      <w:r>
        <w:rPr>
          <w:rFonts w:ascii="Times New Roman" w:eastAsia="Times New Roman" w:hAnsi="Times New Roman" w:cs="Times New Roman"/>
          <w:b/>
          <w:bCs/>
        </w:rPr>
        <w:t xml:space="preserve">, </w:t>
      </w:r>
      <w:r>
        <w:rPr>
          <w:rStyle w:val="cat-UserDefinedgrp-39rplc-40"/>
          <w:rFonts w:ascii="Times New Roman" w:eastAsia="Times New Roman" w:hAnsi="Times New Roman" w:cs="Times New Roman"/>
        </w:rPr>
        <w:t>дата рождения</w:t>
      </w:r>
      <w:r>
        <w:rPr>
          <w:rFonts w:ascii="Times New Roman" w:eastAsia="Times New Roman" w:hAnsi="Times New Roman" w:cs="Times New Roman"/>
        </w:rPr>
        <w:t xml:space="preserve">, виновным в совершении административного правонарушения, предусмотренного </w:t>
      </w:r>
      <w:r>
        <w:rPr>
          <w:rFonts w:ascii="Times New Roman" w:eastAsia="Times New Roman" w:hAnsi="Times New Roman" w:cs="Times New Roman"/>
        </w:rPr>
        <w:t xml:space="preserve">ст.6.9.1 </w:t>
      </w:r>
      <w:r>
        <w:rPr>
          <w:rFonts w:ascii="Times New Roman" w:eastAsia="Times New Roman" w:hAnsi="Times New Roman" w:cs="Times New Roman"/>
        </w:rPr>
        <w:t xml:space="preserve">КоАП РФ и подвергнуть административному наказанию в виде наложения административного штрафа в размере 4000 (четыре тысячи) рублей. </w:t>
      </w:r>
    </w:p>
    <w:p>
      <w:pPr>
        <w:spacing w:before="0" w:after="0"/>
        <w:ind w:firstLine="709"/>
        <w:jc w:val="both"/>
      </w:pPr>
      <w:r>
        <w:rPr>
          <w:rFonts w:ascii="Times New Roman" w:eastAsia="Times New Roman" w:hAnsi="Times New Roman" w:cs="Times New Roman"/>
        </w:rPr>
        <w:t xml:space="preserve">Штраф подлежит оплате по следующим реквизитам: </w:t>
      </w:r>
      <w:r>
        <w:rPr>
          <w:rStyle w:val="cat-UserDefinedgrp-40rplc-42"/>
          <w:rFonts w:ascii="Times New Roman" w:eastAsia="Times New Roman" w:hAnsi="Times New Roman" w:cs="Times New Roman"/>
        </w:rPr>
        <w:t>реквизиты</w:t>
      </w:r>
    </w:p>
    <w:p>
      <w:pPr>
        <w:spacing w:before="0" w:after="0"/>
        <w:ind w:firstLine="708"/>
        <w:jc w:val="both"/>
      </w:pPr>
      <w:r>
        <w:rPr>
          <w:rFonts w:ascii="Times New Roman" w:eastAsia="Times New Roman" w:hAnsi="Times New Roman" w:cs="Times New Roman"/>
        </w:rPr>
        <w:t>В соответствии с ч.2 п.2.1. ст.4.1 КоАП РФ</w:t>
      </w:r>
      <w:r>
        <w:rPr>
          <w:rFonts w:ascii="Times New Roman" w:eastAsia="Times New Roman" w:hAnsi="Times New Roman" w:cs="Times New Roman"/>
        </w:rPr>
        <w:t xml:space="preserve"> возложить на </w:t>
      </w:r>
      <w:r>
        <w:rPr>
          <w:rFonts w:ascii="Times New Roman" w:eastAsia="Times New Roman" w:hAnsi="Times New Roman" w:cs="Times New Roman"/>
        </w:rPr>
        <w:t>Дудина Романа Геннадьевича</w:t>
      </w:r>
      <w:r>
        <w:rPr>
          <w:rFonts w:ascii="Times New Roman" w:eastAsia="Times New Roman" w:hAnsi="Times New Roman" w:cs="Times New Roman"/>
        </w:rPr>
        <w:t xml:space="preserve">, обязанность </w:t>
      </w:r>
      <w:r>
        <w:rPr>
          <w:rFonts w:ascii="Times New Roman" w:eastAsia="Times New Roman" w:hAnsi="Times New Roman" w:cs="Times New Roman"/>
        </w:rPr>
        <w:t xml:space="preserve">пройти диагностику в связи с потреблением наркотических средств </w:t>
      </w:r>
      <w:r>
        <w:rPr>
          <w:rFonts w:ascii="Times New Roman" w:eastAsia="Times New Roman" w:hAnsi="Times New Roman" w:cs="Times New Roman"/>
          <w:b/>
          <w:bCs/>
        </w:rPr>
        <w:t>не позднее двух месяцев</w:t>
      </w:r>
      <w:r>
        <w:rPr>
          <w:rFonts w:ascii="Times New Roman" w:eastAsia="Times New Roman" w:hAnsi="Times New Roman" w:cs="Times New Roman"/>
        </w:rPr>
        <w:t xml:space="preserve"> со дня вступления постановления в законную силу.</w:t>
      </w:r>
    </w:p>
    <w:p>
      <w:pPr>
        <w:spacing w:before="0" w:after="0"/>
        <w:ind w:firstLine="709"/>
        <w:jc w:val="both"/>
      </w:pPr>
      <w:r>
        <w:rPr>
          <w:rFonts w:ascii="Times New Roman" w:eastAsia="Times New Roman" w:hAnsi="Times New Roman" w:cs="Times New Roman"/>
        </w:rPr>
        <w:t>Диагностика, в связи с потреблением наркотических сре</w:t>
      </w:r>
      <w:r>
        <w:rPr>
          <w:rFonts w:ascii="Times New Roman" w:eastAsia="Times New Roman" w:hAnsi="Times New Roman" w:cs="Times New Roman"/>
        </w:rPr>
        <w:t>дств пр</w:t>
      </w:r>
      <w:r>
        <w:rPr>
          <w:rFonts w:ascii="Times New Roman" w:eastAsia="Times New Roman" w:hAnsi="Times New Roman" w:cs="Times New Roman"/>
        </w:rPr>
        <w:t xml:space="preserve">оводятся в ГБУЗ РК </w:t>
      </w:r>
      <w:r>
        <w:rPr>
          <w:rFonts w:ascii="Times New Roman" w:eastAsia="Times New Roman" w:hAnsi="Times New Roman" w:cs="Times New Roman"/>
          <w:b/>
          <w:bCs/>
        </w:rPr>
        <w:t>«Крымский научно-практический центр наркологии», расположенный по адресу: г. Симферополь, ул. Февральская, 13.</w:t>
      </w:r>
    </w:p>
    <w:p>
      <w:pPr>
        <w:spacing w:before="0" w:after="0"/>
        <w:ind w:firstLine="709"/>
        <w:jc w:val="both"/>
      </w:pPr>
      <w:r>
        <w:rPr>
          <w:rFonts w:ascii="Times New Roman" w:eastAsia="Times New Roman" w:hAnsi="Times New Roman" w:cs="Times New Roman"/>
        </w:rPr>
        <w:t xml:space="preserve">Разъяснить, что невыполнение прохождения диагностики лицом, на которое судьей возложена обязанность </w:t>
      </w:r>
      <w:r>
        <w:rPr>
          <w:rFonts w:ascii="Times New Roman" w:eastAsia="Times New Roman" w:hAnsi="Times New Roman" w:cs="Times New Roman"/>
        </w:rPr>
        <w:t>пройти</w:t>
      </w:r>
      <w:r>
        <w:rPr>
          <w:rFonts w:ascii="Times New Roman" w:eastAsia="Times New Roman" w:hAnsi="Times New Roman" w:cs="Times New Roman"/>
        </w:rPr>
        <w:t xml:space="preserve"> диагностику в связи с потреблением наркотических средств, влечет административную ответственность, предусмотренную со ст. 6.9.1 КоАП РФ. </w:t>
      </w:r>
    </w:p>
    <w:p>
      <w:pPr>
        <w:spacing w:before="0" w:after="0"/>
        <w:ind w:firstLine="709"/>
        <w:jc w:val="both"/>
      </w:pPr>
      <w:r>
        <w:rPr>
          <w:rFonts w:ascii="Times New Roman" w:eastAsia="Times New Roman" w:hAnsi="Times New Roman" w:cs="Times New Roman"/>
        </w:rPr>
        <w:t>Разъяснить, что в соответствии со ст. 32.2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Российской Федерации.</w:t>
      </w:r>
    </w:p>
    <w:p>
      <w:pPr>
        <w:spacing w:before="0" w:after="0"/>
        <w:ind w:firstLine="709"/>
        <w:jc w:val="both"/>
      </w:pPr>
      <w:r>
        <w:rPr>
          <w:rFonts w:ascii="Times New Roman" w:eastAsia="Times New Roman" w:hAnsi="Times New Roman" w:cs="Times New Roman"/>
        </w:rPr>
        <w:t>Квитанцию об оплате штрафа пред</w:t>
      </w:r>
      <w:r>
        <w:rPr>
          <w:rFonts w:ascii="Times New Roman" w:eastAsia="Times New Roman" w:hAnsi="Times New Roman" w:cs="Times New Roman"/>
        </w:rPr>
        <w:t>оставить в судебный участок № 5</w:t>
      </w:r>
      <w:r>
        <w:rPr>
          <w:rFonts w:ascii="Times New Roman" w:eastAsia="Times New Roman" w:hAnsi="Times New Roman" w:cs="Times New Roman"/>
        </w:rPr>
        <w:t>4</w:t>
      </w:r>
      <w:r>
        <w:rPr>
          <w:rFonts w:ascii="Times New Roman" w:eastAsia="Times New Roman" w:hAnsi="Times New Roman" w:cs="Times New Roman"/>
        </w:rPr>
        <w:t xml:space="preserve"> Красногвардейского судебного района Республики Крым.</w:t>
      </w:r>
    </w:p>
    <w:p>
      <w:pPr>
        <w:spacing w:before="0" w:after="0"/>
        <w:ind w:firstLine="709"/>
        <w:jc w:val="both"/>
      </w:pPr>
      <w:r>
        <w:rPr>
          <w:rFonts w:ascii="Times New Roman" w:eastAsia="Times New Roman" w:hAnsi="Times New Roman" w:cs="Times New Roman"/>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w:t>
      </w:r>
      <w:r>
        <w:rPr>
          <w:rFonts w:ascii="Times New Roman" w:eastAsia="Times New Roman" w:hAnsi="Times New Roman" w:cs="Times New Roman"/>
          <w:i/>
          <w:iCs/>
        </w:rPr>
        <w:t>ого судью судебного участка № 5</w:t>
      </w:r>
      <w:r>
        <w:rPr>
          <w:rFonts w:ascii="Times New Roman" w:eastAsia="Times New Roman" w:hAnsi="Times New Roman" w:cs="Times New Roman"/>
          <w:i/>
          <w:iCs/>
        </w:rPr>
        <w:t>4</w:t>
      </w:r>
      <w:r>
        <w:rPr>
          <w:rFonts w:ascii="Times New Roman" w:eastAsia="Times New Roman" w:hAnsi="Times New Roman" w:cs="Times New Roman"/>
          <w:i/>
          <w:iCs/>
        </w:rPr>
        <w:t xml:space="preserve"> Красногвардейского судебного района Республики Крым в течение 10 суток со дня получения его копии, а также в тот же срок, непосредственно в Красногвардейский районный суд.</w:t>
      </w:r>
    </w:p>
    <w:p>
      <w:pPr>
        <w:spacing w:before="0" w:after="0"/>
        <w:ind w:firstLine="708"/>
        <w:jc w:val="both"/>
      </w:pPr>
    </w:p>
    <w:p>
      <w:pPr>
        <w:spacing w:before="0" w:after="0"/>
        <w:ind w:firstLine="708"/>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8rplc-10">
    <w:name w:val="cat-UserDefined grp-38 rplc-10"/>
    <w:basedOn w:val="DefaultParagraphFont"/>
  </w:style>
  <w:style w:type="character" w:customStyle="1" w:styleId="cat-UserDefinedgrp-37rplc-13">
    <w:name w:val="cat-UserDefined grp-37 rplc-13"/>
    <w:basedOn w:val="DefaultParagraphFont"/>
  </w:style>
  <w:style w:type="character" w:customStyle="1" w:styleId="cat-UserDefinedgrp-38rplc-37">
    <w:name w:val="cat-UserDefined grp-38 rplc-37"/>
    <w:basedOn w:val="DefaultParagraphFont"/>
  </w:style>
  <w:style w:type="character" w:customStyle="1" w:styleId="cat-UserDefinedgrp-39rplc-40">
    <w:name w:val="cat-UserDefined grp-39 rplc-40"/>
    <w:basedOn w:val="DefaultParagraphFont"/>
  </w:style>
  <w:style w:type="character" w:customStyle="1" w:styleId="cat-UserDefinedgrp-40rplc-42">
    <w:name w:val="cat-UserDefined grp-40 rplc-4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