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5-55-334/2021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91MS0057-01-2021-001172-83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08 ноября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Еременко Юрия Валентиновича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4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08.10.2021 года в 04 часов 16 минут, находясь по адресу: </w:t>
      </w:r>
      <w:r>
        <w:rPr>
          <w:rStyle w:val="cat-UserDefinedgrp-3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Еременко Ю.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6rplc-22"/>
          <w:rFonts w:ascii="Times New Roman" w:eastAsia="Times New Roman" w:hAnsi="Times New Roman" w:cs="Times New Roman"/>
        </w:rPr>
        <w:t>Т 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7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Еременко Ю.В.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раскаялся.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 82 АП № 125863 от 08.10.2021г.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08.10.2021 года в 04 часов 16 минут, находясь по адресу: </w:t>
      </w:r>
      <w:r>
        <w:rPr>
          <w:rStyle w:val="cat-UserDefinedgrp-3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Еременко Ю.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82 АП № </w:t>
      </w:r>
      <w:r>
        <w:rPr>
          <w:rFonts w:ascii="Times New Roman" w:eastAsia="Times New Roman" w:hAnsi="Times New Roman" w:cs="Times New Roman"/>
        </w:rPr>
        <w:t>125863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0</w:t>
      </w:r>
      <w:r>
        <w:rPr>
          <w:rFonts w:ascii="Times New Roman" w:eastAsia="Times New Roman" w:hAnsi="Times New Roman" w:cs="Times New Roman"/>
        </w:rPr>
        <w:t>8.10</w:t>
      </w:r>
      <w:r>
        <w:rPr>
          <w:rFonts w:ascii="Times New Roman" w:eastAsia="Times New Roman" w:hAnsi="Times New Roman" w:cs="Times New Roman"/>
        </w:rPr>
        <w:t xml:space="preserve">.2021г.; протоколом 82 ОТ </w:t>
      </w:r>
      <w:r>
        <w:rPr>
          <w:rFonts w:ascii="Times New Roman" w:eastAsia="Times New Roman" w:hAnsi="Times New Roman" w:cs="Times New Roman"/>
        </w:rPr>
        <w:t>030748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0</w:t>
      </w:r>
      <w:r>
        <w:rPr>
          <w:rFonts w:ascii="Times New Roman" w:eastAsia="Times New Roman" w:hAnsi="Times New Roman" w:cs="Times New Roman"/>
        </w:rPr>
        <w:t>8.10</w:t>
      </w:r>
      <w:r>
        <w:rPr>
          <w:rFonts w:ascii="Times New Roman" w:eastAsia="Times New Roman" w:hAnsi="Times New Roman" w:cs="Times New Roman"/>
        </w:rPr>
        <w:t xml:space="preserve">.2021 г.; протоколом </w:t>
      </w:r>
      <w:r>
        <w:rPr>
          <w:rFonts w:ascii="Times New Roman" w:eastAsia="Times New Roman" w:hAnsi="Times New Roman" w:cs="Times New Roman"/>
        </w:rPr>
        <w:t xml:space="preserve">61 АК № 613650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 от 0</w:t>
      </w:r>
      <w:r>
        <w:rPr>
          <w:rFonts w:ascii="Times New Roman" w:eastAsia="Times New Roman" w:hAnsi="Times New Roman" w:cs="Times New Roman"/>
        </w:rPr>
        <w:t>8.10</w:t>
      </w:r>
      <w:r>
        <w:rPr>
          <w:rFonts w:ascii="Times New Roman" w:eastAsia="Times New Roman" w:hAnsi="Times New Roman" w:cs="Times New Roman"/>
        </w:rPr>
        <w:t xml:space="preserve">.2021г.; протоколом </w:t>
      </w:r>
      <w:r>
        <w:rPr>
          <w:rFonts w:ascii="Times New Roman" w:eastAsia="Times New Roman" w:hAnsi="Times New Roman" w:cs="Times New Roman"/>
        </w:rPr>
        <w:t xml:space="preserve">82 ПЗ № 052097 </w:t>
      </w:r>
      <w:r>
        <w:rPr>
          <w:rFonts w:ascii="Times New Roman" w:eastAsia="Times New Roman" w:hAnsi="Times New Roman" w:cs="Times New Roman"/>
        </w:rPr>
        <w:t>о задержании транспортного</w:t>
      </w:r>
      <w:r>
        <w:rPr>
          <w:rFonts w:ascii="Times New Roman" w:eastAsia="Times New Roman" w:hAnsi="Times New Roman" w:cs="Times New Roman"/>
        </w:rPr>
        <w:t xml:space="preserve"> средства от 0</w:t>
      </w:r>
      <w:r>
        <w:rPr>
          <w:rFonts w:ascii="Times New Roman" w:eastAsia="Times New Roman" w:hAnsi="Times New Roman" w:cs="Times New Roman"/>
        </w:rPr>
        <w:t>8.10</w:t>
      </w:r>
      <w:r>
        <w:rPr>
          <w:rFonts w:ascii="Times New Roman" w:eastAsia="Times New Roman" w:hAnsi="Times New Roman" w:cs="Times New Roman"/>
        </w:rPr>
        <w:t xml:space="preserve">.2021г.; </w:t>
      </w:r>
      <w:r>
        <w:rPr>
          <w:rFonts w:ascii="Times New Roman" w:eastAsia="Times New Roman" w:hAnsi="Times New Roman" w:cs="Times New Roman"/>
        </w:rPr>
        <w:t>поиском ТС Госавтоинспекции МВД России;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нарушении речи.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613650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года, основанием для направления на медицинское освидетельствование явил</w:t>
      </w:r>
      <w:r>
        <w:rPr>
          <w:rFonts w:ascii="Times New Roman" w:eastAsia="Times New Roman" w:hAnsi="Times New Roman" w:cs="Times New Roman"/>
        </w:rPr>
        <w:t xml:space="preserve">ось </w:t>
      </w:r>
      <w:r>
        <w:rPr>
          <w:rFonts w:ascii="Times New Roman" w:eastAsia="Times New Roman" w:hAnsi="Times New Roman" w:cs="Times New Roman"/>
        </w:rPr>
        <w:t xml:space="preserve">наличие достаточных оснований </w:t>
      </w:r>
      <w:r>
        <w:rPr>
          <w:rFonts w:ascii="Times New Roman" w:eastAsia="Times New Roman" w:hAnsi="Times New Roman" w:cs="Times New Roman"/>
        </w:rPr>
        <w:t>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</w:t>
      </w:r>
      <w:r>
        <w:rPr>
          <w:rFonts w:ascii="Times New Roman" w:eastAsia="Times New Roman" w:hAnsi="Times New Roman" w:cs="Times New Roman"/>
        </w:rPr>
        <w:t>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Еременко Ю.В.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Еременко Юрия Валентиновича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5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</w:rPr>
        <w:t>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получатель УФК по Республике Крым (ОМВД России по Красногвардейскому району), КПП 910501001, ИНН 9105000100, ОКТМО 35620401, номер счета получателя платежа 03100643000000017500 в Отделение Республика Крым Банка России, БИК 013510002,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40102810645370000035, УИН 1881049121200000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, КБК 18811601123010001140.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8rplc-58">
    <w:name w:val="cat-UserDefined grp-3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