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336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1484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7rplc-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мирового судьи судебного участка №57 Красногвардейского судебного района №5-57-197/2023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отсрочка или рассрочка исполнения постановления в части уплаты штрафа не</w:t>
      </w:r>
      <w:r>
        <w:rPr>
          <w:rFonts w:ascii="Times New Roman" w:eastAsia="Times New Roman" w:hAnsi="Times New Roman" w:cs="Times New Roman"/>
        </w:rPr>
        <w:t xml:space="preserve">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мирового судьи судебного участка №57 Красногвардейского судебного района №5-57-197/2023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>ст.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1000,00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209/23/82014-АП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№57 Красногвардейского судебного района №5-57-</w:t>
      </w:r>
      <w:r>
        <w:rPr>
          <w:rFonts w:ascii="Times New Roman" w:eastAsia="Times New Roman" w:hAnsi="Times New Roman" w:cs="Times New Roman"/>
        </w:rPr>
        <w:t>197/2023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исполнительного производства от 25.08.2023,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7rplc-38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>
        <w:rPr>
          <w:rFonts w:ascii="Times New Roman" w:eastAsia="Times New Roman" w:hAnsi="Times New Roman" w:cs="Times New Roman"/>
        </w:rPr>
        <w:t>обязательных работ сроком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</w:t>
      </w:r>
      <w:r>
        <w:rPr>
          <w:rFonts w:ascii="Times New Roman" w:eastAsia="Times New Roman" w:hAnsi="Times New Roman" w:cs="Times New Roman"/>
          <w:i/>
          <w:iCs/>
        </w:rPr>
        <w:t xml:space="preserve">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38">
    <w:name w:val="cat-UserDefined grp-27 rplc-38"/>
    <w:basedOn w:val="DefaultParagraphFont"/>
  </w:style>
  <w:style w:type="character" w:customStyle="1" w:styleId="cat-UserDefinedgrp-28rplc-41">
    <w:name w:val="cat-UserDefined grp-2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