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337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Региональное отделение </w:t>
      </w:r>
      <w:r>
        <w:rPr>
          <w:rStyle w:val="cat-OrganizationNamegrp-19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Крым, расположенного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Региональное отделение </w:t>
      </w:r>
      <w:r>
        <w:rPr>
          <w:rStyle w:val="cat-OrganizationNamegrp-1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года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"consultantplus://offline/ref=C52956A73CDC28CBC5A778591B942300942E3437F4384275CBAA80FBD85404F420D6D8D0B9BB6388FD68E858B5EE04152BF12EAD2E16MFp0H"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ст.5.64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нарушило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 политических партиях срок представления сведений о поступлении и расходовании средств политической партии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2018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  <w:r>
        <w:rPr>
          <w:rStyle w:val="cat-OrganizationNamegrp-19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 не явился, извещен судом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юридическому адресу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отчету об отслеживании отправления уведомление получено адресатом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признает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неуважительными и полагает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следующему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"consultantplus://offline/ref=8D400E7485811ABD65C2BF9C58240B61810C6FB520FCF593F6BC15D95369FB30E1F9C901A523aCNBJ"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1 статьи 5.64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нарушение политической партией,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партии, либо представление этих сведений в меньшем объеме, чем предусмотрено указанным законодательством, или с нарушением установленной формы, либо представление заведомо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недостоверных сведений.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"consultantplus://offline/ref=8D400E7485811ABD65C2BF9C58240B61810C6FB520FCF593F6BC15D95369FB30E1F9C901A523aCNBJ"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статьи 5.64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в течение года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"consultantplus://offline/ref=E8DF9D1A66A36757B3B65B8BCEFB1E9789812A2DB963115FEADD3D2FB1E79867E8D12309E0637A83070AD95D9F2364E727591DD02E9B63i0M"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пятидесяти тысяч до ста тысяч рублей; на политическую партию, ее региональное отделение или иное зарегистрированное структурное подразделение - от ста тысяч до трехсот тысяч рублей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"consultantplus://offline/ref=8D400E7485811ABD65C2BF9C58240B61810D65B729FCF593F6BC15D95369FB30E1F9C906A420C72Ea7N3J"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п. 3 ст. 34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11 июля 2001 года "О политических партиях" политическая партия представляет в Центральную избирательную комиссию Российской Федерации, а региональное отделение, иное зарегистрированное структурное подразделение политической партии - в избирательную комиссию субъекта Российской Федерации, на территории которого они зарегистрированы, сведения о поступлении и расходовании средств политической партии.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сведения представляются ежеквартально не позднее чем через 30 дней со дня окончания квартала.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региональное отделение </w:t>
      </w:r>
      <w:r>
        <w:rPr>
          <w:rStyle w:val="cat-OrganizationNamegrp-19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нарушило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 политических партиях срок представления сведений о поступлении и расходовании средств политической партии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сведения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2018 года. Указанные сведения были предоставлены в Избирательную комиссию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06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2018, что является нарушением срока, установленного п.3 ст.34 ФЗ от 11.07.2011 №95-ФЗ «О политических партиях».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мирового судьи судебного участка №55 Красногвардейского судебного района №5-55-217/2018 от 08.08.2018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региональное отделение </w:t>
      </w:r>
      <w:r>
        <w:rPr>
          <w:rStyle w:val="cat-OrganizationNamegrp-19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 привлечено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ч.1 ст.5.64 КоАП РФ с назначением наказания в виде административного штрафа в размере 50000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  <w:r>
        <w:rPr>
          <w:rStyle w:val="cat-OrganizationNamegrp-19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т.5.64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поступлении и расходовании средств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2018,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входящий штамп за №</w:t>
      </w:r>
      <w:r>
        <w:rPr>
          <w:rFonts w:ascii="Times New Roman" w:eastAsia="Times New Roman" w:hAnsi="Times New Roman" w:cs="Times New Roman"/>
          <w:sz w:val="28"/>
          <w:szCs w:val="28"/>
        </w:rPr>
        <w:t>2100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№55,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  <w:r>
        <w:rPr>
          <w:rStyle w:val="cat-OrganizationNamegrp-19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  <w:r>
        <w:rPr>
          <w:rStyle w:val="cat-OrganizationNamegrp-19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4.2,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ответственность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финансовое положение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5.64</w:t>
      </w:r>
      <w:r>
        <w:rPr>
          <w:rFonts w:ascii="Times New Roman" w:eastAsia="Times New Roman" w:hAnsi="Times New Roman" w:cs="Times New Roman"/>
          <w:sz w:val="28"/>
          <w:szCs w:val="28"/>
        </w:rPr>
        <w:t>, 29.</w:t>
      </w:r>
      <w:r>
        <w:rPr>
          <w:rFonts w:ascii="Times New Roman" w:eastAsia="Times New Roman" w:hAnsi="Times New Roman" w:cs="Times New Roman"/>
          <w:sz w:val="28"/>
          <w:szCs w:val="28"/>
        </w:rPr>
        <w:t>9-29.</w:t>
      </w:r>
      <w:r>
        <w:rPr>
          <w:rFonts w:ascii="Times New Roman" w:eastAsia="Times New Roman" w:hAnsi="Times New Roman" w:cs="Times New Roman"/>
          <w:sz w:val="28"/>
          <w:szCs w:val="28"/>
        </w:rPr>
        <w:t>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региональное отделение </w:t>
      </w:r>
      <w:r>
        <w:rPr>
          <w:rStyle w:val="cat-OrganizationNamegrp-19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ст.5.64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9102003110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910201001, ОГРН 1149102003797,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Избирательная комиссия Республики Крым л\с04752202850), БИК 043510001, КБК 80511705020020300180.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В.В. Просолов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09477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9rplc-4">
    <w:name w:val="cat-OrganizationName grp-19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OrganizationNamegrp-19rplc-7">
    <w:name w:val="cat-OrganizationName grp-19 rplc-7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OrganizationNamegrp-19rplc-19">
    <w:name w:val="cat-OrganizationName grp-19 rplc-19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OrganizationNamegrp-19rplc-30">
    <w:name w:val="cat-OrganizationName grp-19 rplc-30"/>
    <w:basedOn w:val="DefaultParagraphFont"/>
  </w:style>
  <w:style w:type="character" w:customStyle="1" w:styleId="cat-OrganizationNamegrp-19rplc-34">
    <w:name w:val="cat-OrganizationName grp-19 rplc-34"/>
    <w:basedOn w:val="DefaultParagraphFont"/>
  </w:style>
  <w:style w:type="character" w:customStyle="1" w:styleId="cat-OrganizationNamegrp-19rplc-36">
    <w:name w:val="cat-OrganizationName grp-19 rplc-36"/>
    <w:basedOn w:val="DefaultParagraphFont"/>
  </w:style>
  <w:style w:type="character" w:customStyle="1" w:styleId="cat-OrganizationNamegrp-19rplc-38">
    <w:name w:val="cat-OrganizationName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9C4F-9812-4F57-95C0-888808EC5AA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