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уклонился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обязательных работ на срок 20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5-55-</w:t>
      </w:r>
      <w:r>
        <w:rPr>
          <w:rFonts w:ascii="Times New Roman" w:eastAsia="Times New Roman" w:hAnsi="Times New Roman" w:cs="Times New Roman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ст.20.25 КоАП РФ, подтверждается письменными доказательствами, имеющимися в материалах дела: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по делу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о возбуждении исполнительного производства,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ст. 20.25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клонение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</w:t>
      </w:r>
      <w:r>
        <w:rPr>
          <w:rStyle w:val="cat-FIOgrp-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4">
    <w:name w:val="cat-FIO grp-6 rplc-4"/>
    <w:basedOn w:val="DefaultParagraphFont"/>
  </w:style>
  <w:style w:type="character" w:customStyle="1" w:styleId="cat-UserDefinedgrp-13rplc-5">
    <w:name w:val="cat-UserDefined grp-13 rplc-5"/>
    <w:basedOn w:val="DefaultParagraphFont"/>
  </w:style>
  <w:style w:type="character" w:customStyle="1" w:styleId="cat-ExternalSystemDefinedgrp-12rplc-6">
    <w:name w:val="cat-ExternalSystemDefined grp-12 rplc-6"/>
    <w:basedOn w:val="DefaultParagraphFont"/>
  </w:style>
  <w:style w:type="character" w:customStyle="1" w:styleId="cat-PassportDatagrp-10rplc-7">
    <w:name w:val="cat-PassportData grp-1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7rplc-14">
    <w:name w:val="cat-FIO grp-7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FIOgrp-7rplc-18">
    <w:name w:val="cat-FIO grp-7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FIOgrp-6rplc-20">
    <w:name w:val="cat-FIO grp-6 rplc-20"/>
    <w:basedOn w:val="DefaultParagraphFont"/>
  </w:style>
  <w:style w:type="character" w:customStyle="1" w:styleId="cat-UserDefinedgrp-13rplc-21">
    <w:name w:val="cat-UserDefined grp-1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