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341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3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юридический адрес организации: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комплекс строений и сооружений тер.7,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на имущество организаций за 1 квартал 2018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 судья полагает возможным рассмотреть данное дело в отсутствие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 для ведения бухгалтерского учета, если иное не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статьями 378, 378.1 и 378.2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налогового расчета по авансовому платежу по налогу на имущество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2980290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представленного </w:t>
      </w:r>
      <w:r>
        <w:rPr>
          <w:rStyle w:val="cat-OrganizationNamegrp-24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организация имеет основные средства являющиеся объектом налогообложения налога на имущество организаций, в связи с чем </w:t>
      </w:r>
      <w:r>
        <w:rPr>
          <w:rStyle w:val="cat-OrganizationNamegrp-2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плательщиком налога на имущество организаций.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 386 НК РФ, налогоплательщики представляют налоговые расчеты по авансовым платежам по налогу не позднее 30 календарных дней </w:t>
      </w:r>
      <w:r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отчетного периода. 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представления налогового расчета по авансовому платежу по налогу на имущество организаций за 1 квартал 2018 года не позднее 03.05.2018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налоговый расчет по авансовому платежу по налогу на имущество организаций за 1 квартал 2018 года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п.2, ст. 386 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4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</w:t>
      </w:r>
      <w:r>
        <w:rPr>
          <w:rFonts w:ascii="Times New Roman" w:eastAsia="Times New Roman" w:hAnsi="Times New Roman" w:cs="Times New Roman"/>
          <w:sz w:val="28"/>
          <w:szCs w:val="28"/>
        </w:rPr>
        <w:t>расчета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авансовому платежу по налогу на имущество организаций за 1 квартал 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03.05.2018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бухгалтер, иное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на которое возложены обязанности по предоставлению в налоговой орган налоговых деклараций на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отсутствовали.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юридическом лице выданными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23.11.2018г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АИС Налог, подтверждением даты отправки, квитанцией о приеме налоговой декларации (расчета) в электронном виде,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юридическом лице выданными из Единого государственного реестра юридических лиц по состоянию на 23.11.2018г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ч.1 ст.15.6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ч.1ст.4.1.1 КоАП РФ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субъектов малого и среднего предпринимательства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.12.2018 </w:t>
      </w:r>
      <w:r>
        <w:rPr>
          <w:rStyle w:val="cat-OrganizationNamegrp-24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относится к категории субъектов малого или среднего предпринимательства.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согласно протоколу об административном правонарушении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принимая во внимание незначительность пропущенного лицом срока подачи отчета по застрахованным лицам,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отсутствие имущественного ущерба, 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ст.4.1.1, ч.1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3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ему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OrganizationNamegrp-24rplc-20">
    <w:name w:val="cat-OrganizationName grp-24 rplc-20"/>
    <w:basedOn w:val="DefaultParagraphFont"/>
  </w:style>
  <w:style w:type="character" w:customStyle="1" w:styleId="cat-OrganizationNamegrp-24rplc-21">
    <w:name w:val="cat-OrganizationName grp-24 rplc-21"/>
    <w:basedOn w:val="DefaultParagraphFont"/>
  </w:style>
  <w:style w:type="character" w:customStyle="1" w:styleId="cat-OrganizationNamegrp-24rplc-28">
    <w:name w:val="cat-OrganizationName grp-24 rplc-28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4rplc-46">
    <w:name w:val="cat-OrganizationName grp-24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OrganizationNamegrp-23rplc-48">
    <w:name w:val="cat-OrganizationName grp-23 rplc-48"/>
    <w:basedOn w:val="DefaultParagraphFont"/>
  </w:style>
  <w:style w:type="character" w:customStyle="1" w:styleId="cat-FIOgrp-16rplc-49">
    <w:name w:val="cat-FIO grp-1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