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1196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Николаевича,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холостого, не имеющего на иждивении несовершеннолетних детей, не работающего,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Д.Н., 02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перекрестке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21140 LADA SAMARA,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21140 LADA SAMARA, </w:t>
      </w:r>
      <w:r>
        <w:rPr>
          <w:rStyle w:val="cat-CarNumbergrp-2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совершения правонарушения не отрицал, пояснил, что действительно управлял транспортным средством,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было срочно купить лекарства матери.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48744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413433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Рядинск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один год шесть месяцев, и не оспаривается лицом, привлекаемом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судьей признается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Рядинск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 неофициальных доход,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 необходимо подвергнуть административному взысканию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Рядинского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Дмитрия Николаевича, </w:t>
      </w:r>
      <w:r>
        <w:rPr>
          <w:rStyle w:val="cat-ExternalSystemDefinedgrp-29rplc-36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18rplc-37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- наименование получателя платежа: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</w:t>
      </w:r>
      <w:r>
        <w:rPr>
          <w:rFonts w:ascii="Times New Roman" w:eastAsia="Times New Roman" w:hAnsi="Times New Roman" w:cs="Times New Roman"/>
          <w:sz w:val="28"/>
          <w:szCs w:val="28"/>
        </w:rPr>
        <w:t>01, БИК 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003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000 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3408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CarNumbergrp-22rplc-21">
    <w:name w:val="cat-CarNumber grp-22 rplc-21"/>
    <w:basedOn w:val="DefaultParagraphFont"/>
  </w:style>
  <w:style w:type="character" w:customStyle="1" w:styleId="cat-ExternalSystemDefinedgrp-29rplc-36">
    <w:name w:val="cat-ExternalSystemDefined grp-29 rplc-36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