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-01-2021-0011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д.60, тел.: (36556) 2-18-28,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-mail:ms55@must.rk.gov.ru)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6rplc-12"/>
          <w:rFonts w:ascii="Times New Roman" w:eastAsia="Times New Roman" w:hAnsi="Times New Roman" w:cs="Times New Roman"/>
          <w:b/>
          <w:bCs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Софьина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отстраненн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так же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МАШИНА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Софьин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Софьина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дате,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чем свидетельствует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отслеживании отправления о получении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корреспонденции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 года.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102237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на а/д граница с Украиной Симферополь-Алушта-Ялта 59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Софьина Н.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отстраненной от управления транспортным средством, отказалась от прохождения освидетельствования на состояние алкогольного опьянения, так же отказалась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Софьин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о прохождении медицинского освидетельствования на состояние опьянения подтвержден протоколом 82 АП № </w:t>
      </w:r>
      <w:r>
        <w:rPr>
          <w:rFonts w:ascii="Times New Roman" w:eastAsia="Times New Roman" w:hAnsi="Times New Roman" w:cs="Times New Roman"/>
          <w:sz w:val="28"/>
          <w:szCs w:val="28"/>
        </w:rPr>
        <w:t>102237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.2021г.; протоколом 82 ОТ </w:t>
      </w:r>
      <w:r>
        <w:rPr>
          <w:rFonts w:ascii="Times New Roman" w:eastAsia="Times New Roman" w:hAnsi="Times New Roman" w:cs="Times New Roman"/>
          <w:sz w:val="28"/>
          <w:szCs w:val="28"/>
        </w:rPr>
        <w:t>0319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г.;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618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поиском ТС Госавтоинспекции МВД России;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Софьин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  <w:sz w:val="28"/>
          <w:szCs w:val="28"/>
        </w:rPr>
        <w:t>618164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года, основанием для направления на медицинское освидетельствование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Софьин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Софьиной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Софьин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5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41rplc-56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54">
    <w:name w:val="cat-UserDefined grp-40 rplc-54"/>
    <w:basedOn w:val="DefaultParagraphFont"/>
  </w:style>
  <w:style w:type="character" w:customStyle="1" w:styleId="cat-UserDefinedgrp-41rplc-56">
    <w:name w:val="cat-UserDefined grp-4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