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34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91MS0055-01-2022-001</w:t>
      </w:r>
      <w:r>
        <w:rPr>
          <w:rFonts w:ascii="Times New Roman" w:eastAsia="Times New Roman" w:hAnsi="Times New Roman" w:cs="Times New Roman"/>
        </w:rPr>
        <w:t>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9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д.60, тел.: (36556) 2-18-28,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сентября</w:t>
      </w:r>
      <w:r>
        <w:rPr>
          <w:rFonts w:ascii="Times New Roman" w:eastAsia="Times New Roman" w:hAnsi="Times New Roman" w:cs="Times New Roman"/>
        </w:rPr>
        <w:t xml:space="preserve"> 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</w:rPr>
        <w:t>ч. 1 ст. 12.26 КоАП РФ</w:t>
      </w:r>
      <w:r>
        <w:rPr>
          <w:rFonts w:ascii="Times New Roman" w:eastAsia="Times New Roman" w:hAnsi="Times New Roman" w:cs="Times New Roman"/>
        </w:rPr>
        <w:t>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Лесковец</w:t>
      </w:r>
      <w:r>
        <w:rPr>
          <w:rFonts w:ascii="Times New Roman" w:eastAsia="Times New Roman" w:hAnsi="Times New Roman" w:cs="Times New Roman"/>
          <w:b/>
          <w:bCs/>
        </w:rPr>
        <w:t xml:space="preserve"> Владимира Петровича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4rplc-13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.2022 года в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Лесковец</w:t>
      </w:r>
      <w:r>
        <w:rPr>
          <w:rFonts w:ascii="Times New Roman" w:eastAsia="Times New Roman" w:hAnsi="Times New Roman" w:cs="Times New Roman"/>
        </w:rPr>
        <w:t xml:space="preserve"> В.П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5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управлял </w:t>
      </w:r>
      <w:r>
        <w:rPr>
          <w:rFonts w:ascii="Times New Roman" w:eastAsia="Times New Roman" w:hAnsi="Times New Roman" w:cs="Times New Roman"/>
        </w:rPr>
        <w:t xml:space="preserve">транспортным средством – </w:t>
      </w:r>
      <w:r>
        <w:rPr>
          <w:rFonts w:ascii="Times New Roman" w:eastAsia="Times New Roman" w:hAnsi="Times New Roman" w:cs="Times New Roman"/>
        </w:rPr>
        <w:t>МАЗ</w:t>
      </w:r>
      <w:r>
        <w:rPr>
          <w:rFonts w:ascii="Times New Roman" w:eastAsia="Times New Roman" w:hAnsi="Times New Roman" w:cs="Times New Roman"/>
        </w:rPr>
        <w:t xml:space="preserve"> 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7rplc-23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в сцепке с полуприцепом </w:t>
      </w:r>
      <w:r>
        <w:rPr>
          <w:rStyle w:val="cat-UserDefinedgrp-36rplc-25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с признаками опьянения (запах алкоголя изо рта)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- </w:t>
      </w:r>
      <w:r>
        <w:rPr>
          <w:rFonts w:ascii="Times New Roman" w:eastAsia="Times New Roman" w:hAnsi="Times New Roman" w:cs="Times New Roman"/>
        </w:rPr>
        <w:t xml:space="preserve">МАЗ государственный регистрационный номер </w:t>
      </w:r>
      <w:r>
        <w:rPr>
          <w:rStyle w:val="cat-UserDefinedgrp-37rplc-29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в сцепке с полуприцепом МАЗ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/н АН 2636 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>Лесковец</w:t>
      </w:r>
      <w:r>
        <w:rPr>
          <w:rFonts w:ascii="Times New Roman" w:eastAsia="Times New Roman" w:hAnsi="Times New Roman" w:cs="Times New Roman"/>
        </w:rPr>
        <w:t xml:space="preserve"> В.П.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Лесковец</w:t>
      </w:r>
      <w:r>
        <w:rPr>
          <w:rFonts w:ascii="Times New Roman" w:eastAsia="Times New Roman" w:hAnsi="Times New Roman" w:cs="Times New Roman"/>
        </w:rPr>
        <w:t xml:space="preserve"> В.П.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</w:t>
      </w:r>
      <w:r>
        <w:rPr>
          <w:rFonts w:ascii="Times New Roman" w:eastAsia="Times New Roman" w:hAnsi="Times New Roman" w:cs="Times New Roman"/>
        </w:rPr>
        <w:t xml:space="preserve">выслушав лицо, привлекаемое к административной ответственности,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правонарушении, приходит к</w:t>
      </w:r>
      <w:r>
        <w:rPr>
          <w:rFonts w:ascii="Times New Roman" w:eastAsia="Times New Roman" w:hAnsi="Times New Roman" w:cs="Times New Roman"/>
        </w:rPr>
        <w:t xml:space="preserve">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82 АП № </w:t>
      </w:r>
      <w:r>
        <w:rPr>
          <w:rFonts w:ascii="Times New Roman" w:eastAsia="Times New Roman" w:hAnsi="Times New Roman" w:cs="Times New Roman"/>
        </w:rPr>
        <w:t>15493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.2022г.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.2022 года в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Лесковец</w:t>
      </w:r>
      <w:r>
        <w:rPr>
          <w:rFonts w:ascii="Times New Roman" w:eastAsia="Times New Roman" w:hAnsi="Times New Roman" w:cs="Times New Roman"/>
        </w:rPr>
        <w:t xml:space="preserve"> В.П.</w:t>
      </w:r>
      <w:r>
        <w:rPr>
          <w:rFonts w:ascii="Times New Roman" w:eastAsia="Times New Roman" w:hAnsi="Times New Roman" w:cs="Times New Roman"/>
        </w:rPr>
        <w:t xml:space="preserve">, находясь </w:t>
      </w:r>
      <w:r>
        <w:rPr>
          <w:rFonts w:ascii="Times New Roman" w:eastAsia="Times New Roman" w:hAnsi="Times New Roman" w:cs="Times New Roman"/>
        </w:rPr>
        <w:t xml:space="preserve">по адресу: Республика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Красногвардейское, ул. Титова, д.1</w:t>
      </w:r>
      <w:r>
        <w:rPr>
          <w:rFonts w:ascii="Times New Roman" w:eastAsia="Times New Roman" w:hAnsi="Times New Roman" w:cs="Times New Roman"/>
        </w:rPr>
        <w:t xml:space="preserve">, управлял </w:t>
      </w:r>
      <w:r>
        <w:rPr>
          <w:rFonts w:ascii="Times New Roman" w:eastAsia="Times New Roman" w:hAnsi="Times New Roman" w:cs="Times New Roman"/>
        </w:rPr>
        <w:t>транспортным средством – МАЗ государственный регистрационный номер Х072МТ67 в сцепке с полуприцепом МАЗ г/н АН 2636 82, с признаками опьянения (запах алкоголя изо рта)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Лесковец</w:t>
      </w:r>
      <w:r>
        <w:rPr>
          <w:rFonts w:ascii="Times New Roman" w:eastAsia="Times New Roman" w:hAnsi="Times New Roman" w:cs="Times New Roman"/>
        </w:rPr>
        <w:t xml:space="preserve"> В.П.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законного требования о прохождении медицинского освидетельствования на состояние опьянения подтвержден протоколом </w:t>
      </w:r>
      <w:r>
        <w:rPr>
          <w:rFonts w:ascii="Times New Roman" w:eastAsia="Times New Roman" w:hAnsi="Times New Roman" w:cs="Times New Roman"/>
        </w:rPr>
        <w:t xml:space="preserve">82 АП № </w:t>
      </w:r>
      <w:r>
        <w:rPr>
          <w:rFonts w:ascii="Times New Roman" w:eastAsia="Times New Roman" w:hAnsi="Times New Roman" w:cs="Times New Roman"/>
        </w:rPr>
        <w:t>15493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.2022г.; протоколом 82 ОТ № </w:t>
      </w:r>
      <w:r>
        <w:rPr>
          <w:rFonts w:ascii="Times New Roman" w:eastAsia="Times New Roman" w:hAnsi="Times New Roman" w:cs="Times New Roman"/>
        </w:rPr>
        <w:t>034</w:t>
      </w:r>
      <w:r>
        <w:rPr>
          <w:rFonts w:ascii="Times New Roman" w:eastAsia="Times New Roman" w:hAnsi="Times New Roman" w:cs="Times New Roman"/>
        </w:rPr>
        <w:t>203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.2022 </w:t>
      </w:r>
      <w:r>
        <w:rPr>
          <w:rFonts w:ascii="Times New Roman" w:eastAsia="Times New Roman" w:hAnsi="Times New Roman" w:cs="Times New Roman"/>
        </w:rPr>
        <w:t xml:space="preserve">г; </w:t>
      </w:r>
      <w:r>
        <w:rPr>
          <w:rFonts w:ascii="Times New Roman" w:eastAsia="Times New Roman" w:hAnsi="Times New Roman" w:cs="Times New Roman"/>
        </w:rPr>
        <w:t xml:space="preserve">протоколом 61 АК № </w:t>
      </w:r>
      <w:r>
        <w:rPr>
          <w:rFonts w:ascii="Times New Roman" w:eastAsia="Times New Roman" w:hAnsi="Times New Roman" w:cs="Times New Roman"/>
        </w:rPr>
        <w:t>620517</w:t>
      </w:r>
      <w:r>
        <w:rPr>
          <w:rFonts w:ascii="Times New Roman" w:eastAsia="Times New Roman" w:hAnsi="Times New Roman" w:cs="Times New Roman"/>
        </w:rPr>
        <w:t xml:space="preserve">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.2022;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 задержании транспортного средства 82 ПЗ № </w:t>
      </w:r>
      <w:r>
        <w:rPr>
          <w:rFonts w:ascii="Times New Roman" w:eastAsia="Times New Roman" w:hAnsi="Times New Roman" w:cs="Times New Roman"/>
        </w:rPr>
        <w:t>049952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.08.2022; </w:t>
      </w:r>
      <w:r>
        <w:rPr>
          <w:rFonts w:ascii="Times New Roman" w:eastAsia="Times New Roman" w:hAnsi="Times New Roman" w:cs="Times New Roman"/>
        </w:rPr>
        <w:t>поиском ТС Госавтоинспекции МВД России; видеозаписью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</w:rPr>
        <w:t>Лесковец</w:t>
      </w:r>
      <w:r>
        <w:rPr>
          <w:rFonts w:ascii="Times New Roman" w:eastAsia="Times New Roman" w:hAnsi="Times New Roman" w:cs="Times New Roman"/>
        </w:rPr>
        <w:t xml:space="preserve"> В.П.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сотрудниками полиции выявлены следующие признаки опьянения – </w:t>
      </w:r>
      <w:r>
        <w:rPr>
          <w:rFonts w:ascii="Times New Roman" w:eastAsia="Times New Roman" w:hAnsi="Times New Roman" w:cs="Times New Roman"/>
        </w:rPr>
        <w:t xml:space="preserve">запах алкоголя </w:t>
      </w:r>
      <w:r>
        <w:rPr>
          <w:rFonts w:ascii="Times New Roman" w:eastAsia="Times New Roman" w:hAnsi="Times New Roman" w:cs="Times New Roman"/>
        </w:rPr>
        <w:t>изо рта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отстранении от управления транспортным средством и направлении на </w:t>
      </w:r>
      <w:r>
        <w:rPr>
          <w:rFonts w:ascii="Times New Roman" w:eastAsia="Times New Roman" w:hAnsi="Times New Roman" w:cs="Times New Roman"/>
        </w:rPr>
        <w:t>медосвидетельствование</w:t>
      </w:r>
      <w:r>
        <w:rPr>
          <w:rFonts w:ascii="Times New Roman" w:eastAsia="Times New Roman" w:hAnsi="Times New Roman" w:cs="Times New Roman"/>
        </w:rPr>
        <w:t xml:space="preserve"> применялась видеозапись.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 серии 61 АК </w:t>
      </w:r>
      <w:r>
        <w:rPr>
          <w:rFonts w:ascii="Times New Roman" w:eastAsia="Times New Roman" w:hAnsi="Times New Roman" w:cs="Times New Roman"/>
        </w:rPr>
        <w:t>620517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.2022 </w:t>
      </w:r>
      <w:r>
        <w:rPr>
          <w:rFonts w:ascii="Times New Roman" w:eastAsia="Times New Roman" w:hAnsi="Times New Roman" w:cs="Times New Roman"/>
        </w:rPr>
        <w:t xml:space="preserve">года, основанием для направления на медицинское освидетельствование </w:t>
      </w:r>
      <w:r>
        <w:rPr>
          <w:rFonts w:ascii="Times New Roman" w:eastAsia="Times New Roman" w:hAnsi="Times New Roman" w:cs="Times New Roman"/>
        </w:rPr>
        <w:t>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видеозаписи </w:t>
      </w:r>
      <w:r>
        <w:rPr>
          <w:rFonts w:ascii="Times New Roman" w:eastAsia="Times New Roman" w:hAnsi="Times New Roman" w:cs="Times New Roman"/>
        </w:rPr>
        <w:t>Лесковец</w:t>
      </w:r>
      <w:r>
        <w:rPr>
          <w:rFonts w:ascii="Times New Roman" w:eastAsia="Times New Roman" w:hAnsi="Times New Roman" w:cs="Times New Roman"/>
        </w:rPr>
        <w:t xml:space="preserve"> В.П.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отказался от прохождения медицинского освидетельствования на состояние алкогольного опьянения.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Лесковец</w:t>
      </w:r>
      <w:r>
        <w:rPr>
          <w:rFonts w:ascii="Times New Roman" w:eastAsia="Times New Roman" w:hAnsi="Times New Roman" w:cs="Times New Roman"/>
        </w:rPr>
        <w:t xml:space="preserve"> В.П.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Лесковец</w:t>
      </w:r>
      <w:r>
        <w:rPr>
          <w:rFonts w:ascii="Times New Roman" w:eastAsia="Times New Roman" w:hAnsi="Times New Roman" w:cs="Times New Roman"/>
        </w:rPr>
        <w:t xml:space="preserve"> В.П.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</w:rPr>
        <w:t>Лесковец</w:t>
      </w:r>
      <w:r>
        <w:rPr>
          <w:rFonts w:ascii="Times New Roman" w:eastAsia="Times New Roman" w:hAnsi="Times New Roman" w:cs="Times New Roman"/>
        </w:rPr>
        <w:t xml:space="preserve"> В.П.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Лесковец</w:t>
      </w:r>
      <w:r>
        <w:rPr>
          <w:rFonts w:ascii="Times New Roman" w:eastAsia="Times New Roman" w:hAnsi="Times New Roman" w:cs="Times New Roman"/>
        </w:rPr>
        <w:t xml:space="preserve"> В.П.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Лесковец</w:t>
      </w:r>
      <w:r>
        <w:rPr>
          <w:rFonts w:ascii="Times New Roman" w:eastAsia="Times New Roman" w:hAnsi="Times New Roman" w:cs="Times New Roman"/>
        </w:rPr>
        <w:t xml:space="preserve"> В.П.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Лесковец</w:t>
      </w:r>
      <w:r>
        <w:rPr>
          <w:rFonts w:ascii="Times New Roman" w:eastAsia="Times New Roman" w:hAnsi="Times New Roman" w:cs="Times New Roman"/>
        </w:rPr>
        <w:t xml:space="preserve"> В.П.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12.26</w:t>
        </w:r>
      </w:hyperlink>
      <w:r>
        <w:rPr>
          <w:rFonts w:ascii="Times New Roman" w:eastAsia="Times New Roman" w:hAnsi="Times New Roman" w:cs="Times New Roman"/>
        </w:rPr>
        <w:t xml:space="preserve">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Лесковец</w:t>
      </w:r>
      <w:r>
        <w:rPr>
          <w:rFonts w:ascii="Times New Roman" w:eastAsia="Times New Roman" w:hAnsi="Times New Roman" w:cs="Times New Roman"/>
        </w:rPr>
        <w:t xml:space="preserve"> В.П.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Лесковец</w:t>
      </w:r>
      <w:r>
        <w:rPr>
          <w:rFonts w:ascii="Times New Roman" w:eastAsia="Times New Roman" w:hAnsi="Times New Roman" w:cs="Times New Roman"/>
        </w:rPr>
        <w:t xml:space="preserve"> В.П.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Лесковец</w:t>
      </w:r>
      <w:r>
        <w:rPr>
          <w:rFonts w:ascii="Times New Roman" w:eastAsia="Times New Roman" w:hAnsi="Times New Roman" w:cs="Times New Roman"/>
        </w:rPr>
        <w:t xml:space="preserve"> В.П.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мировой судья признает признание вины, раскаяние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Лесковец</w:t>
      </w:r>
      <w:r>
        <w:rPr>
          <w:rFonts w:ascii="Times New Roman" w:eastAsia="Times New Roman" w:hAnsi="Times New Roman" w:cs="Times New Roman"/>
          <w:b/>
          <w:bCs/>
        </w:rPr>
        <w:t xml:space="preserve"> Владимира Петровича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8rplc-64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39rplc-66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3">
    <w:name w:val="cat-UserDefined grp-34 rplc-13"/>
    <w:basedOn w:val="DefaultParagraphFont"/>
  </w:style>
  <w:style w:type="character" w:customStyle="1" w:styleId="cat-UserDefinedgrp-35rplc-20">
    <w:name w:val="cat-UserDefined grp-35 rplc-20"/>
    <w:basedOn w:val="DefaultParagraphFont"/>
  </w:style>
  <w:style w:type="character" w:customStyle="1" w:styleId="cat-UserDefinedgrp-37rplc-23">
    <w:name w:val="cat-UserDefined grp-37 rplc-23"/>
    <w:basedOn w:val="DefaultParagraphFont"/>
  </w:style>
  <w:style w:type="character" w:customStyle="1" w:styleId="cat-UserDefinedgrp-36rplc-25">
    <w:name w:val="cat-UserDefined grp-36 rplc-25"/>
    <w:basedOn w:val="DefaultParagraphFont"/>
  </w:style>
  <w:style w:type="character" w:customStyle="1" w:styleId="cat-UserDefinedgrp-37rplc-29">
    <w:name w:val="cat-UserDefined grp-37 rplc-29"/>
    <w:basedOn w:val="DefaultParagraphFont"/>
  </w:style>
  <w:style w:type="character" w:customStyle="1" w:styleId="cat-UserDefinedgrp-38rplc-64">
    <w:name w:val="cat-UserDefined grp-38 rplc-64"/>
    <w:basedOn w:val="DefaultParagraphFont"/>
  </w:style>
  <w:style w:type="character" w:customStyle="1" w:styleId="cat-UserDefinedgrp-39rplc-66">
    <w:name w:val="cat-UserDefined grp-39 rplc-6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