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351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3384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Костенко Николая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17.17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Костенко </w:t>
      </w:r>
      <w:r>
        <w:rPr>
          <w:rFonts w:ascii="Times New Roman" w:eastAsia="Times New Roman" w:hAnsi="Times New Roman" w:cs="Times New Roman"/>
          <w:sz w:val="28"/>
          <w:szCs w:val="28"/>
        </w:rPr>
        <w:t>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14rplc-15"/>
          <w:rFonts w:ascii="Times New Roman" w:eastAsia="Times New Roman" w:hAnsi="Times New Roman" w:cs="Times New Roman"/>
          <w:sz w:val="28"/>
          <w:szCs w:val="28"/>
        </w:rPr>
        <w:t>МАШИНА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изложенные в протоколе подтвердил,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временно отстраненным от управления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суду пояснил, что работает в такси и это единственный его источник дохода, просил производство прекратить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17.17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17.17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105655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постановления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и специальных прав должника в части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объяснениями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ст.17.17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17.17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17.17 КоАП РФ, т.к. он, управлял транспортным средством,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средством, таким образом, совершил административное правонарушение, предусмотренное ст. 17.17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стечени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тяжелых личных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17.17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Костенко Николая Алексеевича, </w:t>
      </w:r>
      <w:r>
        <w:rPr>
          <w:rStyle w:val="cat-UserDefinedgrp-21rplc-3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ст.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обязательных работ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20 (двадцать)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Костенко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14rplc-15">
    <w:name w:val="cat-UserDefined grp-14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