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№55 Красногвардейского судебного района Республики Крым Просолов В.В.,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ч.1 ст.20.25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18810082170001166458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срок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Style w:val="cat-FIOgrp-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по делу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которые отягчают административную ответственность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считает 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пределах санкции ч. 1 ст. 20.25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Style w:val="cat-FIOgrp-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Росс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получатель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району)</w:t>
      </w:r>
      <w:r>
        <w:rPr>
          <w:rFonts w:ascii="Times New Roman" w:eastAsia="Times New Roman" w:hAnsi="Times New Roman" w:cs="Times New Roman"/>
          <w:sz w:val="28"/>
          <w:szCs w:val="28"/>
        </w:rPr>
        <w:t>, номер с</w:t>
      </w:r>
      <w:r>
        <w:rPr>
          <w:rFonts w:ascii="Times New Roman" w:eastAsia="Times New Roman" w:hAnsi="Times New Roman" w:cs="Times New Roman"/>
          <w:sz w:val="28"/>
          <w:szCs w:val="28"/>
        </w:rPr>
        <w:t>чета получателя 401018103351000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10001, ИНН налогового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>, Код ОКТМО 35</w:t>
      </w:r>
      <w:r>
        <w:rPr>
          <w:rFonts w:ascii="Times New Roman" w:eastAsia="Times New Roman" w:hAnsi="Times New Roman" w:cs="Times New Roman"/>
          <w:sz w:val="28"/>
          <w:szCs w:val="28"/>
        </w:rPr>
        <w:t>620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043510001, код бюджетной классификации КБК </w:t>
      </w:r>
      <w:r>
        <w:rPr>
          <w:rFonts w:ascii="Times New Roman" w:eastAsia="Times New Roman" w:hAnsi="Times New Roman" w:cs="Times New Roman"/>
          <w:sz w:val="28"/>
          <w:szCs w:val="28"/>
        </w:rPr>
        <w:t>188116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049118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3573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В.В.Просолов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8rplc-20">
    <w:name w:val="cat-FIO grp-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