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353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55-01-20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-001</w:t>
      </w:r>
      <w:r>
        <w:rPr>
          <w:rFonts w:ascii="Times New Roman" w:eastAsia="Times New Roman" w:hAnsi="Times New Roman" w:cs="Times New Roman"/>
        </w:rPr>
        <w:t>232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97</w:t>
      </w:r>
    </w:p>
    <w:p>
      <w:pPr>
        <w:keepNext/>
        <w:spacing w:before="0" w:after="0"/>
        <w:jc w:val="center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</w:t>
      </w:r>
      <w:r>
        <w:rPr>
          <w:rFonts w:ascii="Times New Roman" w:eastAsia="Times New Roman" w:hAnsi="Times New Roman" w:cs="Times New Roman"/>
        </w:rPr>
        <w:t>., рассмотрев дело об административном правонарушении, о привлечении к административной ответственности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Кутыркина</w:t>
      </w:r>
      <w:r>
        <w:rPr>
          <w:rFonts w:ascii="Times New Roman" w:eastAsia="Times New Roman" w:hAnsi="Times New Roman" w:cs="Times New Roman"/>
          <w:b/>
          <w:bCs/>
        </w:rPr>
        <w:t xml:space="preserve"> Юрия Владимировича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3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 12.7 КоАП РФ,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Кутыркин</w:t>
      </w:r>
      <w:r>
        <w:rPr>
          <w:rFonts w:ascii="Times New Roman" w:eastAsia="Times New Roman" w:hAnsi="Times New Roman" w:cs="Times New Roman"/>
        </w:rPr>
        <w:t xml:space="preserve"> Ю.В.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 xml:space="preserve">находясь по адресу: </w:t>
      </w:r>
      <w:r>
        <w:rPr>
          <w:rStyle w:val="cat-UserDefinedgrp-24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управлял </w:t>
      </w:r>
      <w:r>
        <w:rPr>
          <w:rFonts w:ascii="Times New Roman" w:eastAsia="Times New Roman" w:hAnsi="Times New Roman" w:cs="Times New Roman"/>
        </w:rPr>
        <w:t xml:space="preserve">транспортным средством </w:t>
      </w:r>
      <w:r>
        <w:rPr>
          <w:rFonts w:ascii="Times New Roman" w:eastAsia="Times New Roman" w:hAnsi="Times New Roman" w:cs="Times New Roman"/>
        </w:rPr>
        <w:t xml:space="preserve">мопедом </w:t>
      </w:r>
      <w:r>
        <w:rPr>
          <w:rFonts w:ascii="Times New Roman" w:eastAsia="Times New Roman" w:hAnsi="Times New Roman" w:cs="Times New Roman"/>
        </w:rPr>
        <w:t xml:space="preserve">4 </w:t>
      </w:r>
      <w:r>
        <w:rPr>
          <w:rFonts w:ascii="Times New Roman" w:eastAsia="Times New Roman" w:hAnsi="Times New Roman" w:cs="Times New Roman"/>
        </w:rPr>
        <w:t>strdke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без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будучи </w:t>
      </w:r>
      <w:r>
        <w:rPr>
          <w:rFonts w:ascii="Times New Roman" w:eastAsia="Times New Roman" w:hAnsi="Times New Roman" w:cs="Times New Roman"/>
        </w:rPr>
        <w:t>лишенным</w:t>
      </w:r>
      <w:r>
        <w:rPr>
          <w:rFonts w:ascii="Times New Roman" w:eastAsia="Times New Roman" w:hAnsi="Times New Roman" w:cs="Times New Roman"/>
        </w:rPr>
        <w:t xml:space="preserve"> права управления транспортными средствами, чем нарушил требования п. 2.1.1 ПДД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Fonts w:ascii="Times New Roman" w:eastAsia="Times New Roman" w:hAnsi="Times New Roman" w:cs="Times New Roman"/>
        </w:rPr>
        <w:t xml:space="preserve">мопед 4 </w:t>
      </w:r>
      <w:r>
        <w:rPr>
          <w:rFonts w:ascii="Times New Roman" w:eastAsia="Times New Roman" w:hAnsi="Times New Roman" w:cs="Times New Roman"/>
        </w:rPr>
        <w:t>strdke</w:t>
      </w:r>
      <w:r>
        <w:rPr>
          <w:rFonts w:ascii="Times New Roman" w:eastAsia="Times New Roman" w:hAnsi="Times New Roman" w:cs="Times New Roman"/>
        </w:rPr>
        <w:t>, без государственного регистрационного знака</w:t>
      </w:r>
      <w:r>
        <w:rPr>
          <w:rFonts w:ascii="Times New Roman" w:eastAsia="Times New Roman" w:hAnsi="Times New Roman" w:cs="Times New Roman"/>
        </w:rPr>
        <w:t xml:space="preserve">, принадлежит </w:t>
      </w:r>
      <w:r>
        <w:rPr>
          <w:rFonts w:ascii="Times New Roman" w:eastAsia="Times New Roman" w:hAnsi="Times New Roman" w:cs="Times New Roman"/>
        </w:rPr>
        <w:t>Кутыркин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Ю.В.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Кутыркин</w:t>
      </w:r>
      <w:r>
        <w:rPr>
          <w:rFonts w:ascii="Times New Roman" w:eastAsia="Times New Roman" w:hAnsi="Times New Roman" w:cs="Times New Roman"/>
        </w:rPr>
        <w:t xml:space="preserve"> Ю.В.</w:t>
      </w:r>
      <w:r>
        <w:rPr>
          <w:rFonts w:ascii="Times New Roman" w:eastAsia="Times New Roman" w:hAnsi="Times New Roman" w:cs="Times New Roman"/>
        </w:rPr>
        <w:t xml:space="preserve"> факт совершения правонарушения не отрицал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вину признал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исследовав материалы дела, выслушав лицо, привлекаемое к административной ответственности, приходит к выводу, что вина </w:t>
      </w:r>
      <w:r>
        <w:rPr>
          <w:rFonts w:ascii="Times New Roman" w:eastAsia="Times New Roman" w:hAnsi="Times New Roman" w:cs="Times New Roman"/>
        </w:rPr>
        <w:t>Кутыркин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Ю.В.</w:t>
      </w:r>
      <w:r>
        <w:rPr>
          <w:rFonts w:ascii="Times New Roman" w:eastAsia="Times New Roman" w:hAnsi="Times New Roman" w:cs="Times New Roman"/>
        </w:rPr>
        <w:t xml:space="preserve"> нашла свое подтверждение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исходя из следующего.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12.7 КоАП РФ у</w:t>
      </w:r>
      <w:r>
        <w:rPr>
          <w:rFonts w:ascii="Times New Roman" w:eastAsia="Times New Roman" w:hAnsi="Times New Roman" w:cs="Times New Roman"/>
        </w:rPr>
        <w:t xml:space="preserve">правление транспортным средством водителем,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лишенным права</w:t>
        </w:r>
      </w:hyperlink>
      <w:r>
        <w:rPr>
          <w:rFonts w:ascii="Times New Roman" w:eastAsia="Times New Roman" w:hAnsi="Times New Roman" w:cs="Times New Roman"/>
        </w:rPr>
        <w:t xml:space="preserve">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(статья 3.8 КоАП РФ) либо в </w:t>
      </w:r>
      <w:r>
        <w:rPr>
          <w:rFonts w:ascii="Times New Roman" w:eastAsia="Times New Roman" w:hAnsi="Times New Roman" w:cs="Times New Roman"/>
        </w:rPr>
        <w:t>отношении</w:t>
      </w:r>
      <w:r>
        <w:rPr>
          <w:rFonts w:ascii="Times New Roman" w:eastAsia="Times New Roman" w:hAnsi="Times New Roman" w:cs="Times New Roman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(статья 47 </w:t>
      </w:r>
      <w:r>
        <w:rPr>
          <w:rFonts w:ascii="Times New Roman" w:eastAsia="Times New Roman" w:hAnsi="Times New Roman" w:cs="Times New Roman"/>
        </w:rPr>
        <w:t>Уголовного кодекса Российской Федерации, далее - УК РФ).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Кутыркин</w:t>
      </w:r>
      <w:r>
        <w:rPr>
          <w:rFonts w:ascii="Times New Roman" w:eastAsia="Times New Roman" w:hAnsi="Times New Roman" w:cs="Times New Roman"/>
        </w:rPr>
        <w:t xml:space="preserve"> Ю.В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 предусмотренного ч. 2 ст. 12.7 КоАП РФ подтверждается,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82 АП № </w:t>
      </w:r>
      <w:r>
        <w:rPr>
          <w:rFonts w:ascii="Times New Roman" w:eastAsia="Times New Roman" w:hAnsi="Times New Roman" w:cs="Times New Roman"/>
        </w:rPr>
        <w:t>125853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.10.2021 года; копией </w:t>
      </w:r>
      <w:r>
        <w:rPr>
          <w:rFonts w:ascii="Times New Roman" w:eastAsia="Times New Roman" w:hAnsi="Times New Roman" w:cs="Times New Roman"/>
        </w:rPr>
        <w:t xml:space="preserve">протокола об отстранении от управления транспортным средством 82 ОТ № 030740; копией постановления </w:t>
      </w:r>
      <w:r>
        <w:rPr>
          <w:rFonts w:ascii="Times New Roman" w:eastAsia="Times New Roman" w:hAnsi="Times New Roman" w:cs="Times New Roman"/>
        </w:rPr>
        <w:t>№ 5-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300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г. вступившим в законную силу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.2020года, которым </w:t>
      </w:r>
      <w:r>
        <w:rPr>
          <w:rFonts w:ascii="Times New Roman" w:eastAsia="Times New Roman" w:hAnsi="Times New Roman" w:cs="Times New Roman"/>
        </w:rPr>
        <w:t>Кутыркин</w:t>
      </w:r>
      <w:r>
        <w:rPr>
          <w:rFonts w:ascii="Times New Roman" w:eastAsia="Times New Roman" w:hAnsi="Times New Roman" w:cs="Times New Roman"/>
        </w:rPr>
        <w:t xml:space="preserve"> Ю.В.</w:t>
      </w:r>
      <w:r>
        <w:rPr>
          <w:rFonts w:ascii="Times New Roman" w:eastAsia="Times New Roman" w:hAnsi="Times New Roman" w:cs="Times New Roman"/>
        </w:rPr>
        <w:t xml:space="preserve"> лишен права управления транспортными средствами на срок один год шесть месяцев; информацией </w:t>
      </w:r>
      <w:r>
        <w:rPr>
          <w:rFonts w:ascii="Times New Roman" w:eastAsia="Times New Roman" w:hAnsi="Times New Roman" w:cs="Times New Roman"/>
        </w:rPr>
        <w:t>ВИСП</w:t>
      </w:r>
      <w:r>
        <w:rPr>
          <w:rFonts w:ascii="Times New Roman" w:eastAsia="Times New Roman" w:hAnsi="Times New Roman" w:cs="Times New Roman"/>
        </w:rPr>
        <w:t xml:space="preserve"> МВД России</w:t>
      </w:r>
      <w:r>
        <w:rPr>
          <w:rFonts w:ascii="Times New Roman" w:eastAsia="Times New Roman" w:hAnsi="Times New Roman" w:cs="Times New Roman"/>
        </w:rPr>
        <w:t xml:space="preserve"> о приостановлении течения срока лишения с 13.01.2020 года, рапортом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инспектора ДПС от 23.10.2021 из которого следует, что </w:t>
      </w:r>
      <w:r>
        <w:rPr>
          <w:rFonts w:ascii="Times New Roman" w:eastAsia="Times New Roman" w:hAnsi="Times New Roman" w:cs="Times New Roman"/>
        </w:rPr>
        <w:t>Кутыркин</w:t>
      </w:r>
      <w:r>
        <w:rPr>
          <w:rFonts w:ascii="Times New Roman" w:eastAsia="Times New Roman" w:hAnsi="Times New Roman" w:cs="Times New Roman"/>
        </w:rPr>
        <w:t xml:space="preserve"> Ю.В. управлял транспортным средством с признаками опьянения, будучи </w:t>
      </w:r>
      <w:r>
        <w:rPr>
          <w:rFonts w:ascii="Times New Roman" w:eastAsia="Times New Roman" w:hAnsi="Times New Roman" w:cs="Times New Roman"/>
        </w:rPr>
        <w:t>лишенным</w:t>
      </w:r>
      <w:r>
        <w:rPr>
          <w:rFonts w:ascii="Times New Roman" w:eastAsia="Times New Roman" w:hAnsi="Times New Roman" w:cs="Times New Roman"/>
        </w:rPr>
        <w:t xml:space="preserve"> управления </w:t>
      </w:r>
      <w:r>
        <w:rPr>
          <w:rFonts w:ascii="Times New Roman" w:eastAsia="Times New Roman" w:hAnsi="Times New Roman" w:cs="Times New Roman"/>
        </w:rPr>
        <w:t xml:space="preserve">транспортными средствами, протоколом о доставлении 61ЕР 017624 от 23.10.2021; протоколом об административном задержании от 23.10.2021, </w:t>
      </w:r>
      <w:r>
        <w:rPr>
          <w:rFonts w:ascii="Times New Roman" w:eastAsia="Times New Roman" w:hAnsi="Times New Roman" w:cs="Times New Roman"/>
        </w:rPr>
        <w:t>информацией ТС Госавтоинспекции МВД России</w:t>
      </w:r>
      <w:r>
        <w:rPr>
          <w:rFonts w:ascii="Times New Roman" w:eastAsia="Times New Roman" w:hAnsi="Times New Roman" w:cs="Times New Roman"/>
        </w:rPr>
        <w:t xml:space="preserve">, а также копией протокола 82 АП № 125854 от 23.10.2021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Кутыркина</w:t>
      </w:r>
      <w:r>
        <w:rPr>
          <w:rFonts w:ascii="Times New Roman" w:eastAsia="Times New Roman" w:hAnsi="Times New Roman" w:cs="Times New Roman"/>
        </w:rPr>
        <w:t xml:space="preserve"> Ю.В. по ч.2 ст. 12.25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, невыполнение </w:t>
      </w:r>
      <w:r>
        <w:rPr>
          <w:rFonts w:ascii="Times New Roman" w:eastAsia="Times New Roman" w:hAnsi="Times New Roman" w:cs="Times New Roman"/>
        </w:rPr>
        <w:t>законного требования сотрудника полиции, об остановке транспортного средства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>
        <w:rPr>
          <w:rFonts w:ascii="Times New Roman" w:eastAsia="Times New Roman" w:hAnsi="Times New Roman" w:cs="Times New Roman"/>
        </w:rPr>
        <w:t>Кутыркин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Ю.В.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 предусмотренного ч. 2 ст. 12.7 КоАП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</w:rPr>
        <w:t>лицу, привлекаемому к административной ответственности разъяснены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Кутыркин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Ю.В.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2 ст. 12.7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Кутыркин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Ю.В.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 2 ст. 12.7 КоАП РФ, т.к. он, в нарушение п. 2.1.1 Правил дорожного движения Российской Федерации, управлял транспортным </w:t>
      </w:r>
      <w:r>
        <w:rPr>
          <w:rFonts w:ascii="Times New Roman" w:eastAsia="Times New Roman" w:hAnsi="Times New Roman" w:cs="Times New Roman"/>
        </w:rPr>
        <w:t>средством</w:t>
      </w:r>
      <w:r>
        <w:rPr>
          <w:rFonts w:ascii="Times New Roman" w:eastAsia="Times New Roman" w:hAnsi="Times New Roman" w:cs="Times New Roman"/>
        </w:rPr>
        <w:t xml:space="preserve"> будучи лишенным права управления, таким образом, совершил административное правонарушение, предусмотренное ч. 2 ст. 12.7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, смягчающим ответственность </w:t>
      </w:r>
      <w:r>
        <w:rPr>
          <w:rFonts w:ascii="Times New Roman" w:eastAsia="Times New Roman" w:hAnsi="Times New Roman" w:cs="Times New Roman"/>
        </w:rPr>
        <w:t>Кутыркина</w:t>
      </w:r>
      <w:r>
        <w:rPr>
          <w:rFonts w:ascii="Times New Roman" w:eastAsia="Times New Roman" w:hAnsi="Times New Roman" w:cs="Times New Roman"/>
        </w:rPr>
        <w:t xml:space="preserve"> Ю.В.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судьей признается раскаяние лица в </w:t>
      </w:r>
      <w:r>
        <w:rPr>
          <w:rFonts w:ascii="Times New Roman" w:eastAsia="Times New Roman" w:hAnsi="Times New Roman" w:cs="Times New Roman"/>
        </w:rPr>
        <w:t>содеянном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Кутыркин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Ю.В.</w:t>
      </w:r>
      <w:r>
        <w:rPr>
          <w:rFonts w:ascii="Times New Roman" w:eastAsia="Times New Roman" w:hAnsi="Times New Roman" w:cs="Times New Roman"/>
        </w:rPr>
        <w:t xml:space="preserve"> судом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 4.1 КоАП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</w:rPr>
        <w:t>Кутыркин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Ю.В</w:t>
      </w:r>
      <w:r>
        <w:rPr>
          <w:rFonts w:ascii="Times New Roman" w:eastAsia="Times New Roman" w:hAnsi="Times New Roman" w:cs="Times New Roman"/>
        </w:rPr>
        <w:t xml:space="preserve">. административного наказания в виде административного ареста на срок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четверо</w:t>
      </w:r>
      <w:r>
        <w:rPr>
          <w:rFonts w:ascii="Times New Roman" w:eastAsia="Times New Roman" w:hAnsi="Times New Roman" w:cs="Times New Roman"/>
        </w:rPr>
        <w:t>) сут</w:t>
      </w:r>
      <w:r>
        <w:rPr>
          <w:rFonts w:ascii="Times New Roman" w:eastAsia="Times New Roman" w:hAnsi="Times New Roman" w:cs="Times New Roman"/>
        </w:rPr>
        <w:t>ок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 2 ст.12.7 КоАП РФ,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КоАП РФ,-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Кутыркина</w:t>
      </w:r>
      <w:r>
        <w:rPr>
          <w:rFonts w:ascii="Times New Roman" w:eastAsia="Times New Roman" w:hAnsi="Times New Roman" w:cs="Times New Roman"/>
          <w:b/>
          <w:bCs/>
        </w:rPr>
        <w:t xml:space="preserve"> Юрия Владимировича, </w:t>
      </w:r>
      <w:r>
        <w:rPr>
          <w:rStyle w:val="cat-UserDefinedgrp-25rplc-41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2 ст. 12.7 КоАП РФ, </w:t>
      </w:r>
      <w:r>
        <w:rPr>
          <w:rFonts w:ascii="Times New Roman" w:eastAsia="Times New Roman" w:hAnsi="Times New Roman" w:cs="Times New Roman"/>
        </w:rPr>
        <w:t xml:space="preserve">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четверо</w:t>
      </w:r>
      <w:r>
        <w:rPr>
          <w:rFonts w:ascii="Times New Roman" w:eastAsia="Times New Roman" w:hAnsi="Times New Roman" w:cs="Times New Roman"/>
        </w:rPr>
        <w:t>) сут</w:t>
      </w:r>
      <w:r>
        <w:rPr>
          <w:rFonts w:ascii="Times New Roman" w:eastAsia="Times New Roman" w:hAnsi="Times New Roman" w:cs="Times New Roman"/>
        </w:rPr>
        <w:t>ок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минут – </w:t>
      </w:r>
      <w:r>
        <w:rPr>
          <w:rFonts w:ascii="Times New Roman" w:eastAsia="Times New Roman" w:hAnsi="Times New Roman" w:cs="Times New Roman"/>
        </w:rPr>
        <w:t>23 октября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</w:p>
    <w:p>
      <w:pPr>
        <w:spacing w:before="0" w:after="20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9">
    <w:name w:val="cat-UserDefined grp-23 rplc-9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41">
    <w:name w:val="cat-UserDefined grp-25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5FF76759B2957F1B1B48801622FDA28C1B7863E147BA4F89EFAC5C39CD97765B2DD5C866DAAF3CD80DB98F49C6402B350A082D6D5E00888k267N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