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354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-001</w:t>
      </w:r>
      <w:r>
        <w:rPr>
          <w:rFonts w:ascii="Times New Roman" w:eastAsia="Times New Roman" w:hAnsi="Times New Roman" w:cs="Times New Roman"/>
        </w:rPr>
        <w:t>821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Андриенкова</w:t>
      </w:r>
      <w:r>
        <w:rPr>
          <w:rFonts w:ascii="Times New Roman" w:eastAsia="Times New Roman" w:hAnsi="Times New Roman" w:cs="Times New Roman"/>
          <w:b/>
          <w:bCs/>
        </w:rPr>
        <w:t xml:space="preserve"> Сергея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Андриенков С.Н.</w:t>
      </w:r>
      <w:r>
        <w:rPr>
          <w:rFonts w:ascii="Times New Roman" w:eastAsia="Times New Roman" w:hAnsi="Times New Roman" w:cs="Times New Roman"/>
        </w:rPr>
        <w:t xml:space="preserve"> с признаками опьянения (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</w:t>
      </w:r>
      <w:r>
        <w:rPr>
          <w:rFonts w:ascii="Times New Roman" w:eastAsia="Times New Roman" w:hAnsi="Times New Roman" w:cs="Times New Roman"/>
        </w:rPr>
        <w:t>нарушение речи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средством – </w:t>
      </w:r>
      <w:r>
        <w:rPr>
          <w:rFonts w:ascii="Times New Roman" w:eastAsia="Times New Roman" w:hAnsi="Times New Roman" w:cs="Times New Roman"/>
        </w:rPr>
        <w:t>ВАЗ 21</w:t>
      </w:r>
      <w:r>
        <w:rPr>
          <w:rFonts w:ascii="Times New Roman" w:eastAsia="Times New Roman" w:hAnsi="Times New Roman" w:cs="Times New Roman"/>
        </w:rPr>
        <w:t>1020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41rplc-2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по адресу: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</w:t>
      </w:r>
      <w:r>
        <w:rPr>
          <w:rFonts w:ascii="Times New Roman" w:eastAsia="Times New Roman" w:hAnsi="Times New Roman" w:cs="Times New Roman"/>
        </w:rPr>
        <w:t xml:space="preserve">Строителей,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ВАЗ 21</w:t>
      </w:r>
      <w:r>
        <w:rPr>
          <w:rFonts w:ascii="Times New Roman" w:eastAsia="Times New Roman" w:hAnsi="Times New Roman" w:cs="Times New Roman"/>
        </w:rPr>
        <w:t>1020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42rplc-28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Жарикову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Андриенков С.Н.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 правонарушения не отрицал,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</w:t>
      </w:r>
      <w:r>
        <w:rPr>
          <w:rFonts w:ascii="Times New Roman" w:eastAsia="Times New Roman" w:hAnsi="Times New Roman" w:cs="Times New Roman"/>
        </w:rPr>
        <w:t xml:space="preserve">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163009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Андриенков С.Н.</w:t>
      </w:r>
      <w:r>
        <w:rPr>
          <w:rFonts w:ascii="Times New Roman" w:eastAsia="Times New Roman" w:hAnsi="Times New Roman" w:cs="Times New Roman"/>
        </w:rPr>
        <w:t xml:space="preserve"> с признаками опьянения (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</w:t>
      </w:r>
      <w:r>
        <w:rPr>
          <w:rFonts w:ascii="Times New Roman" w:eastAsia="Times New Roman" w:hAnsi="Times New Roman" w:cs="Times New Roman"/>
        </w:rPr>
        <w:t xml:space="preserve">нарушение речи), будучи отстраненным от управления транспортным средством – </w:t>
      </w:r>
      <w:r>
        <w:rPr>
          <w:rFonts w:ascii="Times New Roman" w:eastAsia="Times New Roman" w:hAnsi="Times New Roman" w:cs="Times New Roman"/>
        </w:rPr>
        <w:t>ВАЗ 211020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</w:rPr>
        <w:t>С150СН116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адресу: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</w:t>
      </w:r>
      <w:r>
        <w:rPr>
          <w:rFonts w:ascii="Times New Roman" w:eastAsia="Times New Roman" w:hAnsi="Times New Roman" w:cs="Times New Roman"/>
        </w:rPr>
        <w:t xml:space="preserve">Строителей,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отказался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 xml:space="preserve"> на месте</w:t>
      </w:r>
      <w:r>
        <w:rPr>
          <w:rFonts w:ascii="Times New Roman" w:eastAsia="Times New Roman" w:hAnsi="Times New Roman" w:cs="Times New Roman"/>
        </w:rPr>
        <w:t xml:space="preserve">, так же в нарушение </w:t>
      </w:r>
      <w:r>
        <w:rPr>
          <w:rFonts w:ascii="Times New Roman" w:eastAsia="Times New Roman" w:hAnsi="Times New Roman" w:cs="Times New Roman"/>
        </w:rPr>
        <w:t>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Андриенков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С.Н.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протоколом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АП № </w:t>
      </w:r>
      <w:r>
        <w:rPr>
          <w:rFonts w:ascii="Times New Roman" w:eastAsia="Times New Roman" w:hAnsi="Times New Roman" w:cs="Times New Roman"/>
        </w:rPr>
        <w:t>163009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протоколом 82 ОТ </w:t>
      </w:r>
      <w:r>
        <w:rPr>
          <w:rFonts w:ascii="Times New Roman" w:eastAsia="Times New Roman" w:hAnsi="Times New Roman" w:cs="Times New Roman"/>
        </w:rPr>
        <w:t>043125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г; </w:t>
      </w:r>
      <w:r>
        <w:rPr>
          <w:rFonts w:ascii="Times New Roman" w:eastAsia="Times New Roman" w:hAnsi="Times New Roman" w:cs="Times New Roman"/>
        </w:rPr>
        <w:t>протоколом 61 АК №</w:t>
      </w:r>
      <w:r>
        <w:rPr>
          <w:rFonts w:ascii="Times New Roman" w:eastAsia="Times New Roman" w:hAnsi="Times New Roman" w:cs="Times New Roman"/>
        </w:rPr>
        <w:t>6245506</w:t>
      </w:r>
      <w:r>
        <w:rPr>
          <w:rFonts w:ascii="Times New Roman" w:eastAsia="Times New Roman" w:hAnsi="Times New Roman" w:cs="Times New Roman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.2022;</w:t>
      </w:r>
      <w:r>
        <w:rPr>
          <w:rFonts w:ascii="Times New Roman" w:eastAsia="Times New Roman" w:hAnsi="Times New Roman" w:cs="Times New Roman"/>
        </w:rPr>
        <w:t xml:space="preserve"> поиском</w:t>
      </w:r>
      <w:r>
        <w:rPr>
          <w:rFonts w:ascii="Times New Roman" w:eastAsia="Times New Roman" w:hAnsi="Times New Roman" w:cs="Times New Roman"/>
        </w:rPr>
        <w:t xml:space="preserve"> ТС Госавтоинспекции МВД России</w:t>
      </w:r>
      <w:r>
        <w:rPr>
          <w:rFonts w:ascii="Times New Roman" w:eastAsia="Times New Roman" w:hAnsi="Times New Roman" w:cs="Times New Roman"/>
        </w:rPr>
        <w:t xml:space="preserve">, а также </w:t>
      </w:r>
      <w:r>
        <w:rPr>
          <w:rFonts w:ascii="Times New Roman" w:eastAsia="Times New Roman" w:hAnsi="Times New Roman" w:cs="Times New Roman"/>
        </w:rPr>
        <w:t>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Андриенков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сотрудниками полиции выявлены следующие признаки опьянения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</w:t>
      </w:r>
      <w:r>
        <w:rPr>
          <w:rFonts w:ascii="Times New Roman" w:eastAsia="Times New Roman" w:hAnsi="Times New Roman" w:cs="Times New Roman"/>
        </w:rPr>
        <w:t>нарушение речи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</w:rPr>
        <w:t>624506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Андриенков С.Н.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</w:t>
      </w:r>
      <w:r>
        <w:rPr>
          <w:rFonts w:ascii="Times New Roman" w:eastAsia="Times New Roman" w:hAnsi="Times New Roman" w:cs="Times New Roman"/>
        </w:rPr>
        <w:t xml:space="preserve">медицинского </w:t>
      </w:r>
      <w:r>
        <w:rPr>
          <w:rFonts w:ascii="Times New Roman" w:eastAsia="Times New Roman" w:hAnsi="Times New Roman" w:cs="Times New Roman"/>
        </w:rPr>
        <w:t>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Андриенкова</w:t>
      </w:r>
      <w:r>
        <w:rPr>
          <w:rFonts w:ascii="Times New Roman" w:eastAsia="Times New Roman" w:hAnsi="Times New Roman" w:cs="Times New Roman"/>
        </w:rPr>
        <w:t xml:space="preserve"> С.Н.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Андриенкова</w:t>
      </w:r>
      <w:r>
        <w:rPr>
          <w:rFonts w:ascii="Times New Roman" w:eastAsia="Times New Roman" w:hAnsi="Times New Roman" w:cs="Times New Roman"/>
        </w:rPr>
        <w:t xml:space="preserve"> С.Н.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Андриенкова</w:t>
      </w:r>
      <w:r>
        <w:rPr>
          <w:rFonts w:ascii="Times New Roman" w:eastAsia="Times New Roman" w:hAnsi="Times New Roman" w:cs="Times New Roman"/>
        </w:rPr>
        <w:t xml:space="preserve"> С.Н.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Андриенкова</w:t>
      </w:r>
      <w:r>
        <w:rPr>
          <w:rFonts w:ascii="Times New Roman" w:eastAsia="Times New Roman" w:hAnsi="Times New Roman" w:cs="Times New Roman"/>
        </w:rPr>
        <w:t xml:space="preserve"> С.Н.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Андриенков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С.Н.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Андриенкова</w:t>
      </w:r>
      <w:r>
        <w:rPr>
          <w:rFonts w:ascii="Times New Roman" w:eastAsia="Times New Roman" w:hAnsi="Times New Roman" w:cs="Times New Roman"/>
        </w:rPr>
        <w:t xml:space="preserve"> С.Н.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Андриенкова</w:t>
      </w:r>
      <w:r>
        <w:rPr>
          <w:rFonts w:ascii="Times New Roman" w:eastAsia="Times New Roman" w:hAnsi="Times New Roman" w:cs="Times New Roman"/>
        </w:rPr>
        <w:t xml:space="preserve"> С.Н.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Андриенкова</w:t>
      </w:r>
      <w:r>
        <w:rPr>
          <w:rFonts w:ascii="Times New Roman" w:eastAsia="Times New Roman" w:hAnsi="Times New Roman" w:cs="Times New Roman"/>
        </w:rPr>
        <w:t xml:space="preserve"> С.Н.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Андриенкова</w:t>
      </w:r>
      <w:r>
        <w:rPr>
          <w:rFonts w:ascii="Times New Roman" w:eastAsia="Times New Roman" w:hAnsi="Times New Roman" w:cs="Times New Roman"/>
        </w:rPr>
        <w:t xml:space="preserve"> С.Н.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признание вины, раскаяние в содеянном</w:t>
      </w:r>
      <w:r>
        <w:rPr>
          <w:rFonts w:ascii="Times New Roman" w:eastAsia="Times New Roman" w:hAnsi="Times New Roman" w:cs="Times New Roman"/>
        </w:rPr>
        <w:t>, наличие на иждивении малолетних детей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</w:t>
      </w:r>
      <w:r>
        <w:rPr>
          <w:rFonts w:ascii="Times New Roman" w:eastAsia="Times New Roman" w:hAnsi="Times New Roman" w:cs="Times New Roman"/>
        </w:rPr>
        <w:t xml:space="preserve">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Андриенкова</w:t>
      </w:r>
      <w:r>
        <w:rPr>
          <w:rFonts w:ascii="Times New Roman" w:eastAsia="Times New Roman" w:hAnsi="Times New Roman" w:cs="Times New Roman"/>
          <w:b/>
          <w:bCs/>
        </w:rPr>
        <w:t xml:space="preserve"> Сергея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5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38rplc-6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3">
    <w:name w:val="cat-UserDefined grp-40 rplc-13"/>
    <w:basedOn w:val="DefaultParagraphFont"/>
  </w:style>
  <w:style w:type="character" w:customStyle="1" w:styleId="cat-UserDefinedgrp-41rplc-24">
    <w:name w:val="cat-UserDefined grp-41 rplc-24"/>
    <w:basedOn w:val="DefaultParagraphFont"/>
  </w:style>
  <w:style w:type="character" w:customStyle="1" w:styleId="cat-UserDefinedgrp-42rplc-28">
    <w:name w:val="cat-UserDefined grp-42 rplc-28"/>
    <w:basedOn w:val="DefaultParagraphFont"/>
  </w:style>
  <w:style w:type="character" w:customStyle="1" w:styleId="cat-UserDefinedgrp-39rplc-58">
    <w:name w:val="cat-UserDefined grp-39 rplc-58"/>
    <w:basedOn w:val="DefaultParagraphFont"/>
  </w:style>
  <w:style w:type="character" w:customStyle="1" w:styleId="cat-UserDefinedgrp-38rplc-61">
    <w:name w:val="cat-UserDefined grp-38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