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359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№55 Красногвардейского судебного района Республики Крым Просолов В.В., 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ч.1 ст.20.25 КоАП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9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№209847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12.07.2018</w:t>
      </w:r>
      <w:r>
        <w:rPr>
          <w:rFonts w:ascii="Times New Roman" w:eastAsia="Times New Roman" w:hAnsi="Times New Roman" w:cs="Times New Roman"/>
          <w:sz w:val="28"/>
          <w:szCs w:val="28"/>
        </w:rPr>
        <w:t>, в срок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предусмотренный ст. 32.2 КоАП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ходе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признал, раскаял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выслушав </w:t>
      </w:r>
      <w:r>
        <w:rPr>
          <w:rStyle w:val="cat-FIOgrp-9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материалы дела об административном правонарушении, приходит к выводу о виновности </w:t>
      </w:r>
      <w:r>
        <w:rPr>
          <w:rStyle w:val="cat-FIOgrp-9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9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копией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объяснениями </w:t>
      </w:r>
      <w:r>
        <w:rPr>
          <w:rStyle w:val="cat-FIOgrp-9rplc-1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ст.25.1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ст.51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9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личность виновного, смягчающее обстоятельство в виде раскаяния лица, совершившего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обстоятельств, которые отягчают административную ответственность </w:t>
      </w:r>
      <w:r>
        <w:rPr>
          <w:rStyle w:val="cat-FIOgrp-9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пределах санкции ч. 1 ст. 20.25 КоАП РФ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39"/>
        <w:jc w:val="both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Style w:val="cat-FIOgrp-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Росс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ийской Федерации,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получатель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Красногвардейскому району)</w:t>
      </w:r>
      <w:r>
        <w:rPr>
          <w:rFonts w:ascii="Times New Roman" w:eastAsia="Times New Roman" w:hAnsi="Times New Roman" w:cs="Times New Roman"/>
          <w:sz w:val="28"/>
          <w:szCs w:val="28"/>
        </w:rPr>
        <w:t>, номер с</w:t>
      </w:r>
      <w:r>
        <w:rPr>
          <w:rFonts w:ascii="Times New Roman" w:eastAsia="Times New Roman" w:hAnsi="Times New Roman" w:cs="Times New Roman"/>
          <w:sz w:val="28"/>
          <w:szCs w:val="28"/>
        </w:rPr>
        <w:t>чета получателя 401018103351000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10001, ИНН налогового органа </w:t>
      </w:r>
      <w:r>
        <w:rPr>
          <w:rFonts w:ascii="Times New Roman" w:eastAsia="Times New Roman" w:hAnsi="Times New Roman" w:cs="Times New Roman"/>
          <w:sz w:val="28"/>
          <w:szCs w:val="28"/>
        </w:rPr>
        <w:t>9105000100</w:t>
      </w:r>
      <w:r>
        <w:rPr>
          <w:rFonts w:ascii="Times New Roman" w:eastAsia="Times New Roman" w:hAnsi="Times New Roman" w:cs="Times New Roman"/>
          <w:sz w:val="28"/>
          <w:szCs w:val="28"/>
        </w:rPr>
        <w:t>, КПП 910</w:t>
      </w:r>
      <w:r>
        <w:rPr>
          <w:rFonts w:ascii="Times New Roman" w:eastAsia="Times New Roman" w:hAnsi="Times New Roman" w:cs="Times New Roman"/>
          <w:sz w:val="28"/>
          <w:szCs w:val="28"/>
        </w:rPr>
        <w:t>501001</w:t>
      </w:r>
      <w:r>
        <w:rPr>
          <w:rFonts w:ascii="Times New Roman" w:eastAsia="Times New Roman" w:hAnsi="Times New Roman" w:cs="Times New Roman"/>
          <w:sz w:val="28"/>
          <w:szCs w:val="28"/>
        </w:rPr>
        <w:t>, Код ОКТМО 35</w:t>
      </w:r>
      <w:r>
        <w:rPr>
          <w:rFonts w:ascii="Times New Roman" w:eastAsia="Times New Roman" w:hAnsi="Times New Roman" w:cs="Times New Roman"/>
          <w:sz w:val="28"/>
          <w:szCs w:val="28"/>
        </w:rPr>
        <w:t>620</w:t>
      </w:r>
      <w:r>
        <w:rPr>
          <w:rFonts w:ascii="Times New Roman" w:eastAsia="Times New Roman" w:hAnsi="Times New Roman" w:cs="Times New Roman"/>
          <w:sz w:val="28"/>
          <w:szCs w:val="28"/>
        </w:rPr>
        <w:t>401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043510001, код бюджетной классификации КБК </w:t>
      </w:r>
      <w:r>
        <w:rPr>
          <w:rFonts w:ascii="Times New Roman" w:eastAsia="Times New Roman" w:hAnsi="Times New Roman" w:cs="Times New Roman"/>
          <w:sz w:val="28"/>
          <w:szCs w:val="28"/>
        </w:rPr>
        <w:t>18811628000016000140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049118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02102</w:t>
      </w:r>
      <w:r>
        <w:rPr>
          <w:rFonts w:ascii="Times New Roman" w:eastAsia="Times New Roman" w:hAnsi="Times New Roman" w:cs="Times New Roman"/>
          <w:sz w:val="28"/>
          <w:szCs w:val="28"/>
        </w:rPr>
        <w:t>707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</w:t>
      </w:r>
      <w:r>
        <w:rPr>
          <w:rFonts w:ascii="Times New Roman" w:eastAsia="Times New Roman" w:hAnsi="Times New Roman" w:cs="Times New Roman"/>
          <w:sz w:val="28"/>
          <w:szCs w:val="28"/>
        </w:rPr>
        <w:t>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судебного района Республики Крым по адресу: пгт.Красногвардейское, ул.</w:t>
      </w:r>
      <w:r>
        <w:rPr>
          <w:rFonts w:ascii="Times New Roman" w:eastAsia="Times New Roman" w:hAnsi="Times New Roman" w:cs="Times New Roman"/>
          <w:sz w:val="28"/>
          <w:szCs w:val="28"/>
        </w:rPr>
        <w:t>Титова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В.В.Просолов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8rplc-4">
    <w:name w:val="cat-FIO grp-8 rplc-4"/>
    <w:basedOn w:val="DefaultParagraphFont"/>
  </w:style>
  <w:style w:type="character" w:customStyle="1" w:styleId="cat-ExternalSystemDefinedgrp-20rplc-5">
    <w:name w:val="cat-ExternalSystemDefined grp-20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9rplc-8">
    <w:name w:val="cat-FIO grp-9 rplc-8"/>
    <w:basedOn w:val="DefaultParagraphFont"/>
  </w:style>
  <w:style w:type="character" w:customStyle="1" w:styleId="cat-FIOgrp-9rplc-11">
    <w:name w:val="cat-FIO grp-9 rplc-11"/>
    <w:basedOn w:val="DefaultParagraphFont"/>
  </w:style>
  <w:style w:type="character" w:customStyle="1" w:styleId="cat-FIOgrp-9rplc-12">
    <w:name w:val="cat-FIO grp-9 rplc-12"/>
    <w:basedOn w:val="DefaultParagraphFont"/>
  </w:style>
  <w:style w:type="character" w:customStyle="1" w:styleId="cat-FIOgrp-9rplc-13">
    <w:name w:val="cat-FIO grp-9 rplc-13"/>
    <w:basedOn w:val="DefaultParagraphFont"/>
  </w:style>
  <w:style w:type="character" w:customStyle="1" w:styleId="cat-FIOgrp-9rplc-14">
    <w:name w:val="cat-FIO grp-9 rplc-14"/>
    <w:basedOn w:val="DefaultParagraphFont"/>
  </w:style>
  <w:style w:type="character" w:customStyle="1" w:styleId="cat-FIOgrp-9rplc-15">
    <w:name w:val="cat-FIO grp-9 rplc-15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FIOgrp-9rplc-18">
    <w:name w:val="cat-FIO grp-9 rplc-18"/>
    <w:basedOn w:val="DefaultParagraphFont"/>
  </w:style>
  <w:style w:type="character" w:customStyle="1" w:styleId="cat-FIOgrp-9rplc-19">
    <w:name w:val="cat-FIO grp-9 rplc-19"/>
    <w:basedOn w:val="DefaultParagraphFont"/>
  </w:style>
  <w:style w:type="character" w:customStyle="1" w:styleId="cat-FIOgrp-8rplc-21">
    <w:name w:val="cat-FIO grp-8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