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Лесина Андрея Николаевича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Лесин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МАШИНА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с явными признаками опьянения (запах алкоголя изо рта) отказался от законного требования сотрудника полиции о прохождении медицинского освидетельствования на состояние опьянения, чем нарушил п. 2.1.1, п. 2.3.2.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Фолтаркиной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Лесин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водительского удостоверения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пройти освидетельствование на месте и от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083459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Лесин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Style w:val="cat-UserDefinedgrp-22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Е 215 ВО 82, по адресу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олтавка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Привокзальная, д.11, не имея права управления транспортными средствами, с явными признаками опьянения (запах алкоголя изо рта)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законного требования сотрудника полиции о прохождении медицинского освидетельствования на состояние опьянения,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2.1.1,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582411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Лесин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Лесин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Лесин А.Н.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 права управления транспортными средствами, то судья квалифицирует его действия по ч. 2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2 ст. 12.26 КоАП РФ, т.к. он, в нарушение п.2.1.1,п. 2.3.2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Лесин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Лесина Андрея Николаевича, </w:t>
      </w:r>
      <w:r>
        <w:rPr>
          <w:rStyle w:val="cat-UserDefinedgrp-30rplc-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sz w:val="28"/>
          <w:szCs w:val="28"/>
        </w:rPr>
        <w:t>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2rplc-33">
    <w:name w:val="cat-UserDefined grp-22 rplc-33"/>
    <w:basedOn w:val="DefaultParagraphFont"/>
  </w:style>
  <w:style w:type="character" w:customStyle="1" w:styleId="cat-UserDefinedgrp-30rplc-53">
    <w:name w:val="cat-UserDefined grp-3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