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</w:t>
      </w:r>
      <w:r>
        <w:rPr>
          <w:rFonts w:ascii="Times New Roman" w:eastAsia="Times New Roman" w:hAnsi="Times New Roman" w:cs="Times New Roman"/>
        </w:rPr>
        <w:t>833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Кутыркина</w:t>
      </w:r>
      <w:r>
        <w:rPr>
          <w:rFonts w:ascii="Times New Roman" w:eastAsia="Times New Roman" w:hAnsi="Times New Roman" w:cs="Times New Roman"/>
          <w:b/>
          <w:bCs/>
        </w:rPr>
        <w:t xml:space="preserve"> Юрия Владимировича,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>на улице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</w:rPr>
        <w:t>согласно акта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0008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.2022, оскорбляющем человеческое достоинство и общественную нравственность, имел неопрятный внешний вид, запах алкоголя изо рта, шаткую походку, на замечания не реагировал.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Кутыркин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3243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объяснениями 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Аблаева</w:t>
      </w:r>
      <w:r>
        <w:rPr>
          <w:rFonts w:ascii="Times New Roman" w:eastAsia="Times New Roman" w:hAnsi="Times New Roman" w:cs="Times New Roman"/>
        </w:rPr>
        <w:t xml:space="preserve"> Р.Р.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8212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0066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Актом медицинского освидетельствования на состояние опьянения серия 35 № 000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г., которым установлено алкогольное опьянение;</w:t>
      </w:r>
      <w:r>
        <w:rPr>
          <w:rFonts w:ascii="Times New Roman" w:eastAsia="Times New Roman" w:hAnsi="Times New Roman" w:cs="Times New Roman"/>
        </w:rPr>
        <w:t xml:space="preserve"> протоколом о доставлении от 17.03.2021г.; </w:t>
      </w:r>
      <w:r>
        <w:rPr>
          <w:rFonts w:ascii="Times New Roman" w:eastAsia="Times New Roman" w:hAnsi="Times New Roman" w:cs="Times New Roman"/>
        </w:rPr>
        <w:t>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ЦРБ» №2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 о доставлении лица, совершившего административное правонарушение от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задержании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Собранные по делу доказательства подтверждают наличие вины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Обстоятельством смягчающим а</w:t>
      </w:r>
      <w:r>
        <w:rPr>
          <w:rFonts w:ascii="Times New Roman" w:eastAsia="Times New Roman" w:hAnsi="Times New Roman" w:cs="Times New Roman"/>
        </w:rPr>
        <w:t xml:space="preserve">дминистративную ответственность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лица, совершившее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Кутыркина</w:t>
      </w:r>
      <w:r>
        <w:rPr>
          <w:rFonts w:ascii="Times New Roman" w:eastAsia="Times New Roman" w:hAnsi="Times New Roman" w:cs="Times New Roman"/>
        </w:rPr>
        <w:t xml:space="preserve"> Ю.В.,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Кутыркина</w:t>
      </w:r>
      <w:r>
        <w:rPr>
          <w:rFonts w:ascii="Times New Roman" w:eastAsia="Times New Roman" w:hAnsi="Times New Roman" w:cs="Times New Roman"/>
          <w:b/>
          <w:bCs/>
        </w:rPr>
        <w:t xml:space="preserve"> Юрия Владимировича, </w:t>
      </w:r>
      <w:r>
        <w:rPr>
          <w:rStyle w:val="cat-UserDefinedgrp-33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4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0">
    <w:name w:val="cat-UserDefined grp-3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