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 5-55-3</w:t>
      </w:r>
      <w:r>
        <w:rPr>
          <w:rFonts w:ascii="Times New Roman" w:eastAsia="Times New Roman" w:hAnsi="Times New Roman" w:cs="Times New Roman"/>
        </w:rPr>
        <w:t>65</w:t>
      </w:r>
      <w:r>
        <w:rPr>
          <w:rFonts w:ascii="Times New Roman" w:eastAsia="Times New Roman" w:hAnsi="Times New Roman" w:cs="Times New Roman"/>
        </w:rPr>
        <w:t>/2021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91MS0055-01-2021-001</w:t>
      </w:r>
      <w:r>
        <w:rPr>
          <w:rFonts w:ascii="Times New Roman" w:eastAsia="Times New Roman" w:hAnsi="Times New Roman" w:cs="Times New Roman"/>
        </w:rPr>
        <w:t>275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65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д.60, тел.: (36556) 2-18-28,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-mail:ms55@must.rk.gov.ru)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 xml:space="preserve"> ноября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2021 года</w:t>
      </w:r>
      <w:r>
        <w:rPr>
          <w:rFonts w:ascii="Times New Roman" w:eastAsia="Times New Roman" w:hAnsi="Times New Roman" w:cs="Times New Roman"/>
        </w:rPr>
        <w:t xml:space="preserve">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Белова Ю.Г.,</w:t>
      </w:r>
      <w:r>
        <w:rPr>
          <w:rFonts w:ascii="Times New Roman" w:eastAsia="Times New Roman" w:hAnsi="Times New Roman" w:cs="Times New Roman"/>
        </w:rPr>
        <w:t xml:space="preserve"> рассмотрев в помещении судебного участка № 55 Красногвардейского судебного района Республики Крым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b/>
          <w:bCs/>
        </w:rPr>
        <w:t>ч. 1 ст. 12.26 КоАП РФ</w:t>
      </w:r>
      <w:r>
        <w:rPr>
          <w:rFonts w:ascii="Times New Roman" w:eastAsia="Times New Roman" w:hAnsi="Times New Roman" w:cs="Times New Roman"/>
        </w:rPr>
        <w:t>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Мартюк</w:t>
      </w:r>
      <w:r>
        <w:rPr>
          <w:rFonts w:ascii="Times New Roman" w:eastAsia="Times New Roman" w:hAnsi="Times New Roman" w:cs="Times New Roman"/>
          <w:b/>
          <w:bCs/>
        </w:rPr>
        <w:t xml:space="preserve"> Ивана Владимировича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9rplc-13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.2021 года в </w:t>
      </w:r>
      <w:r>
        <w:rPr>
          <w:rFonts w:ascii="Times New Roman" w:eastAsia="Times New Roman" w:hAnsi="Times New Roman" w:cs="Times New Roman"/>
        </w:rPr>
        <w:t>15: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, водитель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Мартюк</w:t>
      </w:r>
      <w:r>
        <w:rPr>
          <w:rFonts w:ascii="Times New Roman" w:eastAsia="Times New Roman" w:hAnsi="Times New Roman" w:cs="Times New Roman"/>
        </w:rPr>
        <w:t xml:space="preserve"> И.В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с признаками опьянения (</w:t>
      </w:r>
      <w:r>
        <w:rPr>
          <w:rFonts w:ascii="Times New Roman" w:eastAsia="Times New Roman" w:hAnsi="Times New Roman" w:cs="Times New Roman"/>
        </w:rPr>
        <w:t>запах алкоголя изо рта, нарушение речи</w:t>
      </w:r>
      <w:r>
        <w:rPr>
          <w:rFonts w:ascii="Times New Roman" w:eastAsia="Times New Roman" w:hAnsi="Times New Roman" w:cs="Times New Roman"/>
        </w:rPr>
        <w:t xml:space="preserve">), </w:t>
      </w:r>
      <w:r>
        <w:rPr>
          <w:rFonts w:ascii="Times New Roman" w:eastAsia="Times New Roman" w:hAnsi="Times New Roman" w:cs="Times New Roman"/>
        </w:rPr>
        <w:t>будучи отстраненным от управления транспортным средством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Style w:val="cat-UserDefinedgrp-30rplc-20"/>
          <w:rFonts w:ascii="Times New Roman" w:eastAsia="Times New Roman" w:hAnsi="Times New Roman" w:cs="Times New Roman"/>
        </w:rPr>
        <w:t>ТРАНСПОРТНОЕ СРЕДСТВО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без </w:t>
      </w:r>
      <w:r>
        <w:rPr>
          <w:rFonts w:ascii="Times New Roman" w:eastAsia="Times New Roman" w:hAnsi="Times New Roman" w:cs="Times New Roman"/>
        </w:rPr>
        <w:t>государственн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регистрационн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знак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находясь по адресу: </w:t>
      </w:r>
      <w:r>
        <w:rPr>
          <w:rStyle w:val="cat-UserDefinedgrp-31rplc-2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отказался от прохождения освидетельствования на состояние алкогольного опьянения, так же отказался от прохождения медицинского освидетельствования на состояние опьянения, в </w:t>
      </w:r>
      <w:r>
        <w:rPr>
          <w:rFonts w:ascii="Times New Roman" w:eastAsia="Times New Roman" w:hAnsi="Times New Roman" w:cs="Times New Roman"/>
        </w:rPr>
        <w:t>нарушение п.2.3.2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Транспортное средство </w:t>
      </w:r>
      <w:r>
        <w:rPr>
          <w:rFonts w:ascii="Times New Roman" w:eastAsia="Times New Roman" w:hAnsi="Times New Roman" w:cs="Times New Roman"/>
        </w:rPr>
        <w:t xml:space="preserve">мопед </w:t>
      </w:r>
      <w:r>
        <w:rPr>
          <w:rStyle w:val="cat-UserDefinedgrp-32rplc-23"/>
          <w:rFonts w:ascii="Times New Roman" w:eastAsia="Times New Roman" w:hAnsi="Times New Roman" w:cs="Times New Roman"/>
        </w:rPr>
        <w:t>ТРАНСПОРТНОЕ СРЕДСТВО</w:t>
      </w:r>
      <w:r>
        <w:rPr>
          <w:rFonts w:ascii="Times New Roman" w:eastAsia="Times New Roman" w:hAnsi="Times New Roman" w:cs="Times New Roman"/>
        </w:rPr>
        <w:t xml:space="preserve"> без государственного регистрационного знака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принадлежит </w:t>
      </w:r>
      <w:r>
        <w:rPr>
          <w:rFonts w:ascii="Times New Roman" w:eastAsia="Times New Roman" w:hAnsi="Times New Roman" w:cs="Times New Roman"/>
        </w:rPr>
        <w:t>Мартюк</w:t>
      </w:r>
      <w:r>
        <w:rPr>
          <w:rFonts w:ascii="Times New Roman" w:eastAsia="Times New Roman" w:hAnsi="Times New Roman" w:cs="Times New Roman"/>
        </w:rPr>
        <w:t xml:space="preserve"> И.В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Мартюк</w:t>
      </w:r>
      <w:r>
        <w:rPr>
          <w:rFonts w:ascii="Times New Roman" w:eastAsia="Times New Roman" w:hAnsi="Times New Roman" w:cs="Times New Roman"/>
        </w:rPr>
        <w:t xml:space="preserve"> И.В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вину признал,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согласился.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Часть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</w:rPr>
        <w:t>контроля за</w:t>
      </w:r>
      <w:r>
        <w:rPr>
          <w:rFonts w:ascii="Times New Roman" w:eastAsia="Times New Roman" w:hAnsi="Times New Roman" w:cs="Times New Roman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82 АП № </w:t>
      </w:r>
      <w:r>
        <w:rPr>
          <w:rFonts w:ascii="Times New Roman" w:eastAsia="Times New Roman" w:hAnsi="Times New Roman" w:cs="Times New Roman"/>
        </w:rPr>
        <w:t>105862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.2021г.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01.11.2021 года в 15:23, водитель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Мартюк</w:t>
      </w:r>
      <w:r>
        <w:rPr>
          <w:rFonts w:ascii="Times New Roman" w:eastAsia="Times New Roman" w:hAnsi="Times New Roman" w:cs="Times New Roman"/>
        </w:rPr>
        <w:t xml:space="preserve"> И.В. </w:t>
      </w:r>
      <w:r>
        <w:rPr>
          <w:rFonts w:ascii="Times New Roman" w:eastAsia="Times New Roman" w:hAnsi="Times New Roman" w:cs="Times New Roman"/>
        </w:rPr>
        <w:t xml:space="preserve">с признаками опьянения (запах алкоголя изо рта, нарушение речи), </w:t>
      </w:r>
      <w:r>
        <w:rPr>
          <w:rFonts w:ascii="Times New Roman" w:eastAsia="Times New Roman" w:hAnsi="Times New Roman" w:cs="Times New Roman"/>
        </w:rPr>
        <w:t xml:space="preserve">будучи отстраненным от управления транспортным средством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Style w:val="cat-UserDefinedgrp-30rplc-30"/>
          <w:rFonts w:ascii="Times New Roman" w:eastAsia="Times New Roman" w:hAnsi="Times New Roman" w:cs="Times New Roman"/>
        </w:rPr>
        <w:t>ТРАСПОРТНОЕ СРЕДСТВО</w:t>
      </w:r>
      <w:r>
        <w:rPr>
          <w:rFonts w:ascii="Times New Roman" w:eastAsia="Times New Roman" w:hAnsi="Times New Roman" w:cs="Times New Roman"/>
        </w:rPr>
        <w:t xml:space="preserve"> без государственного регистрационного знака,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находясь по адресу: </w:t>
      </w:r>
      <w:r>
        <w:rPr>
          <w:rStyle w:val="cat-UserDefinedgrp-31rplc-3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отказался от прохождения освидетельствования на состояние алкогольного опьянения, так же отказался от прохождения медицинского освидетельствования на состояние опьянения, в </w:t>
      </w:r>
      <w:r>
        <w:rPr>
          <w:rFonts w:ascii="Times New Roman" w:eastAsia="Times New Roman" w:hAnsi="Times New Roman" w:cs="Times New Roman"/>
        </w:rPr>
        <w:t>нарушение п.2.3.2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невыполнения </w:t>
      </w:r>
      <w:r>
        <w:rPr>
          <w:rFonts w:ascii="Times New Roman" w:eastAsia="Times New Roman" w:hAnsi="Times New Roman" w:cs="Times New Roman"/>
        </w:rPr>
        <w:t>Мартюк</w:t>
      </w:r>
      <w:r>
        <w:rPr>
          <w:rFonts w:ascii="Times New Roman" w:eastAsia="Times New Roman" w:hAnsi="Times New Roman" w:cs="Times New Roman"/>
        </w:rPr>
        <w:t xml:space="preserve"> И.В.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законного требования </w:t>
      </w:r>
      <w:r>
        <w:rPr>
          <w:rFonts w:ascii="Times New Roman" w:eastAsia="Times New Roman" w:hAnsi="Times New Roman" w:cs="Times New Roman"/>
        </w:rPr>
        <w:t>о прохождении медицинского освидетельствования на состояние опьянения подтвержден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82 АП № </w:t>
      </w:r>
      <w:r>
        <w:rPr>
          <w:rFonts w:ascii="Times New Roman" w:eastAsia="Times New Roman" w:hAnsi="Times New Roman" w:cs="Times New Roman"/>
        </w:rPr>
        <w:t>1058</w:t>
      </w:r>
      <w:r>
        <w:rPr>
          <w:rFonts w:ascii="Times New Roman" w:eastAsia="Times New Roman" w:hAnsi="Times New Roman" w:cs="Times New Roman"/>
        </w:rPr>
        <w:t>62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.2021г.; </w:t>
      </w:r>
      <w:r>
        <w:rPr>
          <w:rFonts w:ascii="Times New Roman" w:eastAsia="Times New Roman" w:hAnsi="Times New Roman" w:cs="Times New Roman"/>
        </w:rPr>
        <w:t xml:space="preserve">протоколом </w:t>
      </w:r>
      <w:r>
        <w:rPr>
          <w:rFonts w:ascii="Times New Roman" w:eastAsia="Times New Roman" w:hAnsi="Times New Roman" w:cs="Times New Roman"/>
        </w:rPr>
        <w:t>82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034100</w:t>
      </w:r>
      <w:r>
        <w:rPr>
          <w:rFonts w:ascii="Times New Roman" w:eastAsia="Times New Roman" w:hAnsi="Times New Roman" w:cs="Times New Roman"/>
        </w:rPr>
        <w:t xml:space="preserve">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.2021г.; протоколом 61 АК №</w:t>
      </w:r>
      <w:r>
        <w:rPr>
          <w:rFonts w:ascii="Times New Roman" w:eastAsia="Times New Roman" w:hAnsi="Times New Roman" w:cs="Times New Roman"/>
        </w:rPr>
        <w:t xml:space="preserve">613698 </w:t>
      </w:r>
      <w:r>
        <w:rPr>
          <w:rFonts w:ascii="Times New Roman" w:eastAsia="Times New Roman" w:hAnsi="Times New Roman" w:cs="Times New Roman"/>
        </w:rPr>
        <w:t>о направлении на медицинское освидетельствование на состояние опьянения, поиском ТС Госавтоинспекции МВД России;</w:t>
      </w:r>
      <w:r>
        <w:rPr>
          <w:rFonts w:ascii="Times New Roman" w:eastAsia="Times New Roman" w:hAnsi="Times New Roman" w:cs="Times New Roman"/>
        </w:rPr>
        <w:t xml:space="preserve"> видеозаписью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Освидетельствование водителей на состояние опьянения регламентируется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разделу I п. 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Как следует из протокола об административном правонарушении, протокола об отстранении от управления транспортным средством,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протокола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 направлении на медицинское освидетельствование на состояние опьянения, у </w:t>
      </w:r>
      <w:r>
        <w:rPr>
          <w:rFonts w:ascii="Times New Roman" w:eastAsia="Times New Roman" w:hAnsi="Times New Roman" w:cs="Times New Roman"/>
        </w:rPr>
        <w:t>Мартюк</w:t>
      </w:r>
      <w:r>
        <w:rPr>
          <w:rFonts w:ascii="Times New Roman" w:eastAsia="Times New Roman" w:hAnsi="Times New Roman" w:cs="Times New Roman"/>
        </w:rPr>
        <w:t xml:space="preserve"> И.В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сотрудниками полиции выявлены следующие признаки опьянения – </w:t>
      </w:r>
      <w:r>
        <w:rPr>
          <w:rFonts w:ascii="Times New Roman" w:eastAsia="Times New Roman" w:hAnsi="Times New Roman" w:cs="Times New Roman"/>
        </w:rPr>
        <w:t>запах алкоголя изо рта</w:t>
      </w:r>
      <w:r>
        <w:rPr>
          <w:rFonts w:ascii="Times New Roman" w:eastAsia="Times New Roman" w:hAnsi="Times New Roman" w:cs="Times New Roman"/>
        </w:rPr>
        <w:t>, нарушение речи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отстранении от управления транспортным средством и направлении на </w:t>
      </w:r>
      <w:r>
        <w:rPr>
          <w:rFonts w:ascii="Times New Roman" w:eastAsia="Times New Roman" w:hAnsi="Times New Roman" w:cs="Times New Roman"/>
        </w:rPr>
        <w:t>медосвидетельствование</w:t>
      </w:r>
      <w:r>
        <w:rPr>
          <w:rFonts w:ascii="Times New Roman" w:eastAsia="Times New Roman" w:hAnsi="Times New Roman" w:cs="Times New Roman"/>
        </w:rPr>
        <w:t xml:space="preserve"> применялась видеозапись.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 10 раздела III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 направлении на медицинское освидетельствование на состояние опьянения серии 61 АК </w:t>
      </w:r>
      <w:r>
        <w:rPr>
          <w:rFonts w:ascii="Times New Roman" w:eastAsia="Times New Roman" w:hAnsi="Times New Roman" w:cs="Times New Roman"/>
        </w:rPr>
        <w:t>613698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.2021 </w:t>
      </w:r>
      <w:r>
        <w:rPr>
          <w:rFonts w:ascii="Times New Roman" w:eastAsia="Times New Roman" w:hAnsi="Times New Roman" w:cs="Times New Roman"/>
        </w:rPr>
        <w:t xml:space="preserve">года, основанием для направления на медицинское освидетельствование явился </w:t>
      </w:r>
      <w:r>
        <w:rPr>
          <w:rFonts w:ascii="Times New Roman" w:eastAsia="Times New Roman" w:hAnsi="Times New Roman" w:cs="Times New Roman"/>
        </w:rPr>
        <w:t xml:space="preserve">отказ </w:t>
      </w:r>
      <w:r>
        <w:rPr>
          <w:rFonts w:ascii="Times New Roman" w:eastAsia="Times New Roman" w:hAnsi="Times New Roman" w:cs="Times New Roman"/>
        </w:rPr>
        <w:t>от прохождения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видеозаписи </w:t>
      </w:r>
      <w:r>
        <w:rPr>
          <w:rFonts w:ascii="Times New Roman" w:eastAsia="Times New Roman" w:hAnsi="Times New Roman" w:cs="Times New Roman"/>
        </w:rPr>
        <w:t>Мартюк</w:t>
      </w:r>
      <w:r>
        <w:rPr>
          <w:rFonts w:ascii="Times New Roman" w:eastAsia="Times New Roman" w:hAnsi="Times New Roman" w:cs="Times New Roman"/>
        </w:rPr>
        <w:t xml:space="preserve"> И.В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отказался от прохождения медицинского освидетельствования на состояние алкогольного опьянения.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</w:rPr>
        <w:t>Мартюк</w:t>
      </w:r>
      <w:r>
        <w:rPr>
          <w:rFonts w:ascii="Times New Roman" w:eastAsia="Times New Roman" w:hAnsi="Times New Roman" w:cs="Times New Roman"/>
        </w:rPr>
        <w:t xml:space="preserve"> И.В.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рамках проводимых мер, наименование составляемых процессуальных документов в отношении него.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изложенное, у сотрудников ГИБДД имелись законные основания для направления </w:t>
      </w:r>
      <w:r>
        <w:rPr>
          <w:rFonts w:ascii="Times New Roman" w:eastAsia="Times New Roman" w:hAnsi="Times New Roman" w:cs="Times New Roman"/>
        </w:rPr>
        <w:t>Мартюк</w:t>
      </w:r>
      <w:r>
        <w:rPr>
          <w:rFonts w:ascii="Times New Roman" w:eastAsia="Times New Roman" w:hAnsi="Times New Roman" w:cs="Times New Roman"/>
        </w:rPr>
        <w:t xml:space="preserve"> И.В.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медицинское </w:t>
      </w:r>
      <w:r>
        <w:rPr>
          <w:rFonts w:ascii="Times New Roman" w:eastAsia="Times New Roman" w:hAnsi="Times New Roman" w:cs="Times New Roman"/>
        </w:rPr>
        <w:t>освидетельствование</w:t>
      </w:r>
      <w:r>
        <w:rPr>
          <w:rFonts w:ascii="Times New Roman" w:eastAsia="Times New Roman" w:hAnsi="Times New Roman" w:cs="Times New Roman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положения п. 2.3.2, п. 2.7 Правил дорожного движения, мировой судья находит, что в деянии </w:t>
      </w:r>
      <w:r>
        <w:rPr>
          <w:rFonts w:ascii="Times New Roman" w:eastAsia="Times New Roman" w:hAnsi="Times New Roman" w:cs="Times New Roman"/>
        </w:rPr>
        <w:t>Мартюк</w:t>
      </w:r>
      <w:r>
        <w:rPr>
          <w:rFonts w:ascii="Times New Roman" w:eastAsia="Times New Roman" w:hAnsi="Times New Roman" w:cs="Times New Roman"/>
        </w:rPr>
        <w:t xml:space="preserve"> И.В.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имеется состав административного правонарушения, предусмотренный ч.1 ст.12.26 КоАП РФ, поскольку его действиями нарушен п. 2.3.2 ПДД РФ.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действиях </w:t>
      </w:r>
      <w:r>
        <w:rPr>
          <w:rFonts w:ascii="Times New Roman" w:eastAsia="Times New Roman" w:hAnsi="Times New Roman" w:cs="Times New Roman"/>
        </w:rPr>
        <w:t>Мартюк</w:t>
      </w:r>
      <w:r>
        <w:rPr>
          <w:rFonts w:ascii="Times New Roman" w:eastAsia="Times New Roman" w:hAnsi="Times New Roman" w:cs="Times New Roman"/>
        </w:rPr>
        <w:t xml:space="preserve"> И.В.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содержится признаков уголовно-наказуемого деяния.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 </w:t>
      </w:r>
      <w:r>
        <w:rPr>
          <w:rFonts w:ascii="Times New Roman" w:eastAsia="Times New Roman" w:hAnsi="Times New Roman" w:cs="Times New Roman"/>
        </w:rPr>
        <w:t>Мартюк</w:t>
      </w:r>
      <w:r>
        <w:rPr>
          <w:rFonts w:ascii="Times New Roman" w:eastAsia="Times New Roman" w:hAnsi="Times New Roman" w:cs="Times New Roman"/>
        </w:rPr>
        <w:t xml:space="preserve"> И.В.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разъяснены.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Мартюк</w:t>
      </w:r>
      <w:r>
        <w:rPr>
          <w:rFonts w:ascii="Times New Roman" w:eastAsia="Times New Roman" w:hAnsi="Times New Roman" w:cs="Times New Roman"/>
        </w:rPr>
        <w:t xml:space="preserve"> И.В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ч. 1 ст. 12.26</w:t>
        </w:r>
      </w:hyperlink>
      <w:r>
        <w:rPr>
          <w:rFonts w:ascii="Times New Roman" w:eastAsia="Times New Roman" w:hAnsi="Times New Roman" w:cs="Times New Roman"/>
        </w:rPr>
        <w:t xml:space="preserve">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Мартюк</w:t>
      </w:r>
      <w:r>
        <w:rPr>
          <w:rFonts w:ascii="Times New Roman" w:eastAsia="Times New Roman" w:hAnsi="Times New Roman" w:cs="Times New Roman"/>
        </w:rPr>
        <w:t xml:space="preserve"> И.В.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Мартюк</w:t>
      </w:r>
      <w:r>
        <w:rPr>
          <w:rFonts w:ascii="Times New Roman" w:eastAsia="Times New Roman" w:hAnsi="Times New Roman" w:cs="Times New Roman"/>
        </w:rPr>
        <w:t xml:space="preserve"> И.В.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квалифицированы по ч. 1 ст. 12.26 КоАП РФ, т.к. он в нарушение п. 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1 ст. 12.26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Обстоятельствами, смягчающими административную ответственность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>Мартюк</w:t>
      </w:r>
      <w:r>
        <w:rPr>
          <w:rFonts w:ascii="Times New Roman" w:eastAsia="Times New Roman" w:hAnsi="Times New Roman" w:cs="Times New Roman"/>
        </w:rPr>
        <w:t xml:space="preserve"> И.В.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 4.2 КоАП РФ, мировой судья признает призна</w:t>
      </w:r>
      <w:r>
        <w:rPr>
          <w:rFonts w:ascii="Times New Roman" w:eastAsia="Times New Roman" w:hAnsi="Times New Roman" w:cs="Times New Roman"/>
        </w:rPr>
        <w:t xml:space="preserve">ние вины, раскаяние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содеянном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Мартюк</w:t>
      </w:r>
      <w:r>
        <w:rPr>
          <w:rFonts w:ascii="Times New Roman" w:eastAsia="Times New Roman" w:hAnsi="Times New Roman" w:cs="Times New Roman"/>
        </w:rPr>
        <w:t xml:space="preserve"> И.В.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 4.3 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ст. ст. 12.26 ч. 1,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постановил: 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Style w:val="cat-UserDefinedgrp-34rplc-51"/>
          <w:rFonts w:ascii="Times New Roman" w:eastAsia="Times New Roman" w:hAnsi="Times New Roman" w:cs="Times New Roman"/>
          <w:b/>
          <w:bCs/>
        </w:rPr>
        <w:t>МАРТЮК И.В.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3rplc-53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30</w:t>
      </w:r>
      <w:r>
        <w:rPr>
          <w:rFonts w:ascii="Times New Roman" w:eastAsia="Times New Roman" w:hAnsi="Times New Roman" w:cs="Times New Roman"/>
          <w:b/>
          <w:bCs/>
        </w:rPr>
        <w:t> </w:t>
      </w:r>
      <w:r>
        <w:rPr>
          <w:rFonts w:ascii="Times New Roman" w:eastAsia="Times New Roman" w:hAnsi="Times New Roman" w:cs="Times New Roman"/>
          <w:b/>
          <w:bCs/>
        </w:rPr>
        <w:t>000 (тридцать тысяч) рублей</w:t>
      </w:r>
      <w:r>
        <w:rPr>
          <w:rFonts w:ascii="Times New Roman" w:eastAsia="Times New Roman" w:hAnsi="Times New Roman" w:cs="Times New Roman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</w:rPr>
        <w:t>один год шесть месяцев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</w:rPr>
        <w:t>шестидесяти дней</w:t>
      </w:r>
      <w:r>
        <w:rPr>
          <w:rFonts w:ascii="Times New Roman" w:eastAsia="Times New Roman" w:hAnsi="Times New Roman" w:cs="Times New Roman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</w:t>
      </w:r>
      <w:r>
        <w:rPr>
          <w:rFonts w:ascii="Times New Roman" w:eastAsia="Times New Roman" w:hAnsi="Times New Roman" w:cs="Times New Roman"/>
        </w:rPr>
        <w:t>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</w:rPr>
        <w:t xml:space="preserve"> на реквизиты: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Наименование получателя платежа: </w:t>
      </w:r>
      <w:r>
        <w:rPr>
          <w:rFonts w:ascii="Times New Roman" w:eastAsia="Times New Roman" w:hAnsi="Times New Roman" w:cs="Times New Roman"/>
        </w:rPr>
        <w:t xml:space="preserve">УФК по Республике Крым (ОМВД России по Красногвардейскому району), КПП 910501001, ИНН 9105000100, ОКТМО 35620401, номер счета получателя платежа 03100643000000017500 в Отделение Республика Крым Банка России, БИК 013510002, </w:t>
      </w:r>
      <w:r>
        <w:rPr>
          <w:rFonts w:ascii="Times New Roman" w:eastAsia="Times New Roman" w:hAnsi="Times New Roman" w:cs="Times New Roman"/>
        </w:rPr>
        <w:t>кор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. 40102810645370000035, УИН 18810491212000004</w:t>
      </w:r>
      <w:r>
        <w:rPr>
          <w:rFonts w:ascii="Times New Roman" w:eastAsia="Times New Roman" w:hAnsi="Times New Roman" w:cs="Times New Roman"/>
        </w:rPr>
        <w:t>404</w:t>
      </w:r>
      <w:r>
        <w:rPr>
          <w:rFonts w:ascii="Times New Roman" w:eastAsia="Times New Roman" w:hAnsi="Times New Roman" w:cs="Times New Roman"/>
        </w:rPr>
        <w:t>, КБК 18811601123010001140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</w:t>
      </w:r>
      <w:r>
        <w:rPr>
          <w:rFonts w:ascii="Times New Roman" w:eastAsia="Times New Roman" w:hAnsi="Times New Roman" w:cs="Times New Roman"/>
        </w:rPr>
        <w:t xml:space="preserve">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13">
    <w:name w:val="cat-UserDefined grp-29 rplc-13"/>
    <w:basedOn w:val="DefaultParagraphFont"/>
  </w:style>
  <w:style w:type="character" w:customStyle="1" w:styleId="cat-UserDefinedgrp-30rplc-20">
    <w:name w:val="cat-UserDefined grp-30 rplc-20"/>
    <w:basedOn w:val="DefaultParagraphFont"/>
  </w:style>
  <w:style w:type="character" w:customStyle="1" w:styleId="cat-UserDefinedgrp-31rplc-22">
    <w:name w:val="cat-UserDefined grp-31 rplc-22"/>
    <w:basedOn w:val="DefaultParagraphFont"/>
  </w:style>
  <w:style w:type="character" w:customStyle="1" w:styleId="cat-UserDefinedgrp-32rplc-23">
    <w:name w:val="cat-UserDefined grp-32 rplc-23"/>
    <w:basedOn w:val="DefaultParagraphFont"/>
  </w:style>
  <w:style w:type="character" w:customStyle="1" w:styleId="cat-UserDefinedgrp-30rplc-30">
    <w:name w:val="cat-UserDefined grp-30 rplc-30"/>
    <w:basedOn w:val="DefaultParagraphFont"/>
  </w:style>
  <w:style w:type="character" w:customStyle="1" w:styleId="cat-UserDefinedgrp-31rplc-32">
    <w:name w:val="cat-UserDefined grp-31 rplc-32"/>
    <w:basedOn w:val="DefaultParagraphFont"/>
  </w:style>
  <w:style w:type="character" w:customStyle="1" w:styleId="cat-UserDefinedgrp-34rplc-51">
    <w:name w:val="cat-UserDefined grp-34 rplc-51"/>
    <w:basedOn w:val="DefaultParagraphFont"/>
  </w:style>
  <w:style w:type="character" w:customStyle="1" w:styleId="cat-UserDefinedgrp-33rplc-53">
    <w:name w:val="cat-UserDefined grp-33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