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65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835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50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05 сентября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Мещерякова Артема 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в указанное время </w:t>
      </w:r>
      <w:r>
        <w:rPr>
          <w:rFonts w:ascii="Times New Roman" w:eastAsia="Times New Roman" w:hAnsi="Times New Roman" w:cs="Times New Roman"/>
        </w:rPr>
        <w:t>находился на улице.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2а-</w:t>
      </w:r>
      <w:r>
        <w:rPr>
          <w:rFonts w:ascii="Times New Roman" w:eastAsia="Times New Roman" w:hAnsi="Times New Roman" w:cs="Times New Roman"/>
        </w:rPr>
        <w:t>3920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033</w:t>
      </w:r>
      <w:r>
        <w:rPr>
          <w:rFonts w:ascii="Times New Roman" w:eastAsia="Times New Roman" w:hAnsi="Times New Roman" w:cs="Times New Roman"/>
        </w:rPr>
        <w:t>535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.2022,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 xml:space="preserve">Мещерякова </w:t>
      </w:r>
      <w:r>
        <w:rPr>
          <w:rFonts w:ascii="Times New Roman" w:eastAsia="Times New Roman" w:hAnsi="Times New Roman" w:cs="Times New Roman"/>
        </w:rPr>
        <w:t>А.Л.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Мещерякова Артема 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3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  <w:b/>
          <w:bCs/>
        </w:rPr>
        <w:t>Мещеряков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Артем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Леонидович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И.В. </w:t>
      </w:r>
      <w:r>
        <w:rPr>
          <w:rFonts w:ascii="Times New Roman" w:eastAsia="Times New Roman" w:hAnsi="Times New Roman" w:cs="Times New Roman"/>
        </w:rPr>
        <w:t>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35">
    <w:name w:val="cat-UserDefined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