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369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S0055-01-2023-001</w:t>
      </w:r>
      <w:r>
        <w:rPr>
          <w:rFonts w:ascii="Times New Roman" w:eastAsia="Times New Roman" w:hAnsi="Times New Roman" w:cs="Times New Roman"/>
        </w:rPr>
        <w:t>577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сентября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8rplc-7"/>
          <w:rFonts w:ascii="Times New Roman" w:eastAsia="Times New Roman" w:hAnsi="Times New Roman" w:cs="Times New Roman"/>
        </w:rPr>
        <w:t>Мокина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</w:rPr>
        <w:t>даные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Мокин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минут, находясь по адресу: </w:t>
      </w:r>
      <w:r>
        <w:rPr>
          <w:rStyle w:val="cat-UserDefinedgrp-39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побои </w:t>
      </w:r>
      <w:r>
        <w:rPr>
          <w:rStyle w:val="cat-UserDefinedgrp-40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ладонью</w:t>
      </w:r>
      <w:r>
        <w:rPr>
          <w:rFonts w:ascii="Times New Roman" w:eastAsia="Times New Roman" w:hAnsi="Times New Roman" w:cs="Times New Roman"/>
        </w:rPr>
        <w:t xml:space="preserve"> правой рук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шеи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упал и </w:t>
      </w:r>
      <w:r>
        <w:rPr>
          <w:rFonts w:ascii="Times New Roman" w:eastAsia="Times New Roman" w:hAnsi="Times New Roman" w:cs="Times New Roman"/>
        </w:rPr>
        <w:t xml:space="preserve">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Мокин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</w:t>
      </w:r>
      <w:r>
        <w:rPr>
          <w:rFonts w:ascii="Times New Roman" w:eastAsia="Times New Roman" w:hAnsi="Times New Roman" w:cs="Times New Roman"/>
        </w:rPr>
        <w:t xml:space="preserve">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Мокин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причинения телесных повреждений не отрицал, с изложенными в протоколе обстоятельствами согласился, </w:t>
      </w:r>
      <w:r>
        <w:rPr>
          <w:rFonts w:ascii="Times New Roman" w:eastAsia="Times New Roman" w:hAnsi="Times New Roman" w:cs="Times New Roman"/>
        </w:rPr>
        <w:t xml:space="preserve">суду пояснил, что </w:t>
      </w:r>
      <w:r>
        <w:rPr>
          <w:rStyle w:val="cat-UserDefinedgrp-4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переходил дорогу в неположенном месте и в момент когда он остановился на </w:t>
      </w:r>
      <w:r>
        <w:rPr>
          <w:rFonts w:ascii="Times New Roman" w:eastAsia="Times New Roman" w:hAnsi="Times New Roman" w:cs="Times New Roman"/>
        </w:rPr>
        <w:t>перекрестве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проходя сзади </w:t>
      </w:r>
      <w:r>
        <w:rPr>
          <w:rFonts w:ascii="Times New Roman" w:eastAsia="Times New Roman" w:hAnsi="Times New Roman" w:cs="Times New Roman"/>
        </w:rPr>
        <w:t>автомобиля</w:t>
      </w:r>
      <w:r>
        <w:rPr>
          <w:rFonts w:ascii="Times New Roman" w:eastAsia="Times New Roman" w:hAnsi="Times New Roman" w:cs="Times New Roman"/>
        </w:rPr>
        <w:t xml:space="preserve"> ударил по машине, он (</w:t>
      </w:r>
      <w:r>
        <w:rPr>
          <w:rFonts w:ascii="Times New Roman" w:eastAsia="Times New Roman" w:hAnsi="Times New Roman" w:cs="Times New Roman"/>
        </w:rPr>
        <w:t>Мокин</w:t>
      </w:r>
      <w:r>
        <w:rPr>
          <w:rFonts w:ascii="Times New Roman" w:eastAsia="Times New Roman" w:hAnsi="Times New Roman" w:cs="Times New Roman"/>
        </w:rPr>
        <w:t xml:space="preserve"> А.А.) вышел из автомобиля осмотреть, в этот момент </w:t>
      </w:r>
      <w:r>
        <w:rPr>
          <w:rStyle w:val="cat-UserDefinedgrp-4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оскорбил его нецензурной бранью, в ответ он (</w:t>
      </w:r>
      <w:r>
        <w:rPr>
          <w:rFonts w:ascii="Times New Roman" w:eastAsia="Times New Roman" w:hAnsi="Times New Roman" w:cs="Times New Roman"/>
        </w:rPr>
        <w:t>Мокин</w:t>
      </w:r>
      <w:r>
        <w:rPr>
          <w:rFonts w:ascii="Times New Roman" w:eastAsia="Times New Roman" w:hAnsi="Times New Roman" w:cs="Times New Roman"/>
        </w:rPr>
        <w:t xml:space="preserve"> А.А.) толкнул его </w:t>
      </w:r>
      <w:r>
        <w:rPr>
          <w:rStyle w:val="cat-UserDefinedgrp-4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чего последний не удержался на ногах и упал.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суду пояснил, что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 не оскорблял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03534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потерпевшего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.2023г.,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5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.2023; письменными объяснениями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а также исследованной в ходе судебного разбирательства видеозаписью, на которой зафиксирован факт нанесения удара </w:t>
      </w:r>
      <w:r>
        <w:rPr>
          <w:rFonts w:ascii="Times New Roman" w:eastAsia="Times New Roman" w:hAnsi="Times New Roman" w:cs="Times New Roman"/>
        </w:rPr>
        <w:t>Мокиным</w:t>
      </w:r>
      <w:r>
        <w:rPr>
          <w:rFonts w:ascii="Times New Roman" w:eastAsia="Times New Roman" w:hAnsi="Times New Roman" w:cs="Times New Roman"/>
        </w:rPr>
        <w:t xml:space="preserve"> А.А. правой ладонью в область шеи потерпевшего </w:t>
      </w:r>
      <w:r>
        <w:rPr>
          <w:rStyle w:val="cat-UserDefinedgrp-43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чего последний упал.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о том,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Style w:val="cat-UserDefinedgrp-41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оскорбил его, </w:t>
      </w:r>
      <w:r>
        <w:rPr>
          <w:rFonts w:ascii="Times New Roman" w:eastAsia="Times New Roman" w:hAnsi="Times New Roman" w:cs="Times New Roman"/>
        </w:rPr>
        <w:t xml:space="preserve">тем самым </w:t>
      </w:r>
      <w:r>
        <w:rPr>
          <w:rFonts w:ascii="Times New Roman" w:eastAsia="Times New Roman" w:hAnsi="Times New Roman" w:cs="Times New Roman"/>
        </w:rPr>
        <w:t xml:space="preserve">спровоцировал его, не свидетельствуют о его праве применять насилие в отношении последнего.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Мокина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8rplc-61"/>
          <w:rFonts w:ascii="Times New Roman" w:eastAsia="Times New Roman" w:hAnsi="Times New Roman" w:cs="Times New Roman"/>
        </w:rPr>
        <w:t>мокина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7rplc-6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6rplc-6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UserDefinedgrp-44rplc-31">
    <w:name w:val="cat-UserDefined grp-44 rplc-31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5rplc-43">
    <w:name w:val="cat-UserDefined grp-45 rplc-43"/>
    <w:basedOn w:val="DefaultParagraphFont"/>
  </w:style>
  <w:style w:type="character" w:customStyle="1" w:styleId="cat-UserDefinedgrp-43rplc-50">
    <w:name w:val="cat-UserDefined grp-43 rplc-50"/>
    <w:basedOn w:val="DefaultParagraphFont"/>
  </w:style>
  <w:style w:type="character" w:customStyle="1" w:styleId="cat-UserDefinedgrp-41rplc-54">
    <w:name w:val="cat-UserDefined grp-41 rplc-54"/>
    <w:basedOn w:val="DefaultParagraphFont"/>
  </w:style>
  <w:style w:type="character" w:customStyle="1" w:styleId="cat-UserDefinedgrp-38rplc-61">
    <w:name w:val="cat-UserDefined grp-38 rplc-61"/>
    <w:basedOn w:val="DefaultParagraphFont"/>
  </w:style>
  <w:style w:type="character" w:customStyle="1" w:styleId="cat-UserDefinedgrp-47rplc-63">
    <w:name w:val="cat-UserDefined grp-47 rplc-63"/>
    <w:basedOn w:val="DefaultParagraphFont"/>
  </w:style>
  <w:style w:type="character" w:customStyle="1" w:styleId="cat-UserDefinedgrp-46rplc-66">
    <w:name w:val="cat-UserDefined grp-46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