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61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материалы </w:t>
      </w:r>
      <w:r>
        <w:rPr>
          <w:rFonts w:ascii="Times New Roman" w:eastAsia="Times New Roman" w:hAnsi="Times New Roman" w:cs="Times New Roman"/>
        </w:rPr>
        <w:t xml:space="preserve">дела </w:t>
      </w:r>
      <w:r>
        <w:rPr>
          <w:rFonts w:ascii="Times New Roman" w:eastAsia="Times New Roman" w:hAnsi="Times New Roman" w:cs="Times New Roman"/>
        </w:rPr>
        <w:t>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8rplc-6"/>
          <w:rFonts w:ascii="Times New Roman" w:eastAsia="Times New Roman" w:hAnsi="Times New Roman" w:cs="Times New Roman"/>
          <w:b/>
          <w:bCs/>
        </w:rPr>
        <w:t>Чернявского Е.П.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 года в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Чернявский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Е.П.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40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Чернявский Е.П.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 xml:space="preserve">, пояснив, что отказался т.к. ранее </w:t>
      </w:r>
      <w:r>
        <w:rPr>
          <w:rFonts w:ascii="Times New Roman" w:eastAsia="Times New Roman" w:hAnsi="Times New Roman" w:cs="Times New Roman"/>
        </w:rPr>
        <w:t>находясь дома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употребил наркотическое средство </w:t>
      </w:r>
      <w:r>
        <w:rPr>
          <w:rFonts w:ascii="Times New Roman" w:eastAsia="Times New Roman" w:hAnsi="Times New Roman" w:cs="Times New Roman"/>
        </w:rPr>
        <w:t xml:space="preserve">растение «Эфедра», выпил настой, </w:t>
      </w:r>
      <w:r>
        <w:rPr>
          <w:rFonts w:ascii="Times New Roman" w:eastAsia="Times New Roman" w:hAnsi="Times New Roman" w:cs="Times New Roman"/>
        </w:rPr>
        <w:t>как чай.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Чернявск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 xml:space="preserve">Е.П.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ст.6.9 КоАП РФ п</w:t>
      </w:r>
      <w:r>
        <w:rPr>
          <w:rFonts w:ascii="Times New Roman" w:eastAsia="Times New Roman" w:hAnsi="Times New Roman" w:cs="Times New Roman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rFonts w:ascii="Times New Roman" w:eastAsia="Times New Roman" w:hAnsi="Times New Roman" w:cs="Times New Roman"/>
        </w:rPr>
        <w:t xml:space="preserve"> средства или психотропные вещества без назначения врача либо новые потенциально опасные психоактивные вещества,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Эфедра (растения рода </w:t>
      </w:r>
      <w:r>
        <w:rPr>
          <w:rFonts w:ascii="Times New Roman" w:eastAsia="Times New Roman" w:hAnsi="Times New Roman" w:cs="Times New Roman"/>
        </w:rPr>
        <w:t>Ephedra</w:t>
      </w:r>
      <w:r>
        <w:rPr>
          <w:rFonts w:ascii="Times New Roman" w:eastAsia="Times New Roman" w:hAnsi="Times New Roman" w:cs="Times New Roman"/>
        </w:rPr>
        <w:t xml:space="preserve"> L) включена в "Перечень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", подлежащих контролю в Российской Федерации (утвержден постановлением Правительства Российской Федерации от 27.11.2010 N 934).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Чернявск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Е.П.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0352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 006</w:t>
      </w:r>
      <w:r>
        <w:rPr>
          <w:rFonts w:ascii="Times New Roman" w:eastAsia="Times New Roman" w:hAnsi="Times New Roman" w:cs="Times New Roman"/>
        </w:rPr>
        <w:t>569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 xml:space="preserve">Чернявский Е.П. </w:t>
      </w:r>
      <w:r>
        <w:rPr>
          <w:rFonts w:ascii="Times New Roman" w:eastAsia="Times New Roman" w:hAnsi="Times New Roman" w:cs="Times New Roman"/>
        </w:rPr>
        <w:t xml:space="preserve">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Чернявск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Е.П.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.2023, из которых следует, что </w:t>
      </w:r>
      <w:r>
        <w:rPr>
          <w:rFonts w:ascii="Times New Roman" w:eastAsia="Times New Roman" w:hAnsi="Times New Roman" w:cs="Times New Roman"/>
        </w:rPr>
        <w:t xml:space="preserve">Чернявский Е.П. </w:t>
      </w:r>
      <w:r>
        <w:rPr>
          <w:rFonts w:ascii="Times New Roman" w:eastAsia="Times New Roman" w:hAnsi="Times New Roman" w:cs="Times New Roman"/>
        </w:rPr>
        <w:t xml:space="preserve">отказался пройти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освидетельствование, так как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 xml:space="preserve">в вечернее время в 18:30 </w:t>
      </w:r>
      <w:r>
        <w:rPr>
          <w:rFonts w:ascii="Times New Roman" w:eastAsia="Times New Roman" w:hAnsi="Times New Roman" w:cs="Times New Roman"/>
        </w:rPr>
        <w:t xml:space="preserve">находясь у себя по месту проживания, </w:t>
      </w:r>
      <w:r>
        <w:rPr>
          <w:rFonts w:ascii="Times New Roman" w:eastAsia="Times New Roman" w:hAnsi="Times New Roman" w:cs="Times New Roman"/>
        </w:rPr>
        <w:t>употребил растение рода «Эфедра»,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именно: выпил отвар из данного растения, </w:t>
      </w:r>
      <w:r>
        <w:rPr>
          <w:rFonts w:ascii="Times New Roman" w:eastAsia="Times New Roman" w:hAnsi="Times New Roman" w:cs="Times New Roman"/>
        </w:rPr>
        <w:t xml:space="preserve">а также видеозаписью, из которой следует, что </w:t>
      </w:r>
      <w:r>
        <w:rPr>
          <w:rFonts w:ascii="Times New Roman" w:eastAsia="Times New Roman" w:hAnsi="Times New Roman" w:cs="Times New Roman"/>
        </w:rPr>
        <w:t xml:space="preserve">Чернявский Е.П. </w:t>
      </w:r>
      <w:r>
        <w:rPr>
          <w:rFonts w:ascii="Times New Roman" w:eastAsia="Times New Roman" w:hAnsi="Times New Roman" w:cs="Times New Roman"/>
        </w:rPr>
        <w:t>от медицинского освидетельствования на состояние опьянения отказался.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Чернявского Е.П.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Чернявского Е.П.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Чернявского Е.П.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Чернявского Е.П.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Чернявского Е.П.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8rplc-40"/>
          <w:rFonts w:ascii="Times New Roman" w:eastAsia="Times New Roman" w:hAnsi="Times New Roman" w:cs="Times New Roman"/>
          <w:b/>
          <w:bCs/>
        </w:rPr>
        <w:t>Чернявский Е.П.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7rplc-4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6">
    <w:name w:val="cat-UserDefined grp-38 rplc-6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UserDefinedgrp-37rplc-44">
    <w:name w:val="cat-UserDefined grp-3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