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5-55-372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847</w:t>
      </w:r>
      <w:r>
        <w:rPr>
          <w:rFonts w:ascii="Times New Roman" w:eastAsia="Times New Roman" w:hAnsi="Times New Roman" w:cs="Times New Roman"/>
        </w:rPr>
        <w:t>-1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06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Куртсеитова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Эмиля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Мусаевича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привлекаемого по ч. 1 ст. 6.9 КоАП РФ,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.08.2022 года в 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минут </w:t>
      </w:r>
      <w:r>
        <w:rPr>
          <w:rFonts w:ascii="Times New Roman" w:eastAsia="Times New Roman" w:hAnsi="Times New Roman" w:cs="Times New Roman"/>
          <w:sz w:val="27"/>
          <w:szCs w:val="27"/>
        </w:rPr>
        <w:t>Куртсеитов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находясь по адресу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Куртсеитов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изложенными в протоколе согласился, суду пояснил, что отказался пройти освидетельствование, так как не так давно употребил наркотическое средство «коноплю», путем курения.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Куртсеитова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опасные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Куртсеитова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подтверждается протоколом об административном правонарушении 8201 № 033200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.08.2022, протоколом о направлении на медицинское освидетельствование на состояние опьянения 82 12 № 0066</w:t>
      </w:r>
      <w:r>
        <w:rPr>
          <w:rFonts w:ascii="Times New Roman" w:eastAsia="Times New Roman" w:hAnsi="Times New Roman" w:cs="Times New Roman"/>
          <w:sz w:val="27"/>
          <w:szCs w:val="27"/>
        </w:rPr>
        <w:t>58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.08.2022, письменными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Куртсеитова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.08.2022, из которых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.08.2022 </w:t>
      </w:r>
      <w:r>
        <w:rPr>
          <w:rFonts w:ascii="Times New Roman" w:eastAsia="Times New Roman" w:hAnsi="Times New Roman" w:cs="Times New Roman"/>
          <w:sz w:val="27"/>
          <w:szCs w:val="27"/>
        </w:rPr>
        <w:t>Куртсеитов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Красногвардейский район,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Красногвардейское, ул. Тельмана, д.9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, отказался пройти медицинское освидетельствование на состояние опьянения, так как ранее употребил коноплю.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Куртсеитова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25.5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7"/>
          <w:szCs w:val="27"/>
        </w:rPr>
        <w:t>Куртсеитова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Куртсеитова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Куртсеитова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Куртсеитова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t>ст. 4.2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судом признается,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раскаянье лица в совершении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Куртсеитова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4000,00 руб. </w:t>
      </w: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6.9, 29.9, 29.10 КоАП РФ, судья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Куртсеитова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Эмиля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Мусаевича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34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следующие реквизиты - </w:t>
      </w:r>
      <w:r>
        <w:rPr>
          <w:rStyle w:val="cat-UserDefinedgrp-31rplc-37"/>
          <w:rFonts w:ascii="Times New Roman" w:eastAsia="Times New Roman" w:hAnsi="Times New Roman" w:cs="Times New Roman"/>
          <w:sz w:val="27"/>
          <w:szCs w:val="27"/>
        </w:rPr>
        <w:t>реквизиты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31rplc-37">
    <w:name w:val="cat-UserDefined grp-3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