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5-55-373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848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Музафара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Усеиновича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привлекаемого по ч. 1 ст. 6.9 КоАП РФ,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.08.2022 года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 по адресу </w:t>
      </w:r>
      <w:r>
        <w:rPr>
          <w:rStyle w:val="cat-UserDefinedgrp-36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изложенными в протоколе согласился, суду пояснил, что отказался пройти освидетельствование, так как не так давно 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административном правонарушении 8201 № 033</w:t>
      </w:r>
      <w:r>
        <w:rPr>
          <w:rFonts w:ascii="Times New Roman" w:eastAsia="Times New Roman" w:hAnsi="Times New Roman" w:cs="Times New Roman"/>
          <w:sz w:val="27"/>
          <w:szCs w:val="27"/>
        </w:rPr>
        <w:t>487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.08.2022, протоколом о направлении на медицинское освидетельствование на состояние опьянения 82 12 № 006</w:t>
      </w:r>
      <w:r>
        <w:rPr>
          <w:rFonts w:ascii="Times New Roman" w:eastAsia="Times New Roman" w:hAnsi="Times New Roman" w:cs="Times New Roman"/>
          <w:sz w:val="27"/>
          <w:szCs w:val="27"/>
        </w:rPr>
        <w:t>563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.08.2022,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обыска от 30.08.2022 г., таблицей иллюстраций,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.08.2022, из которых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.08.2022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Красногвардейское, ул. </w:t>
      </w:r>
      <w:r>
        <w:rPr>
          <w:rFonts w:ascii="Times New Roman" w:eastAsia="Times New Roman" w:hAnsi="Times New Roman" w:cs="Times New Roman"/>
          <w:sz w:val="27"/>
          <w:szCs w:val="27"/>
        </w:rPr>
        <w:t>Ленина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отказался пройти медицинское освидетельствование на состояние опьянения, так как ранее употребил коноплю.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25.5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>ст. 4.2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судом признается,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раскаянье лица в совершении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4000,00 руб.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6.9, 29.9, 29.10 КоАП РФ, судья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Чинай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Музафара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Усеиновича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38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6.9 КоАП РФ и подвергнуть административному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следующие реквизиты - </w:t>
      </w:r>
      <w:r>
        <w:rPr>
          <w:rStyle w:val="cat-UserDefinedgrp-33rplc-40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