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 И.В.,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Эскендеровича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 6.9 КоАП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.05.2022 года в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00 минут,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 домовладении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</w:t>
      </w:r>
      <w:r>
        <w:rPr>
          <w:rFonts w:ascii="Times New Roman" w:eastAsia="Times New Roman" w:hAnsi="Times New Roman" w:cs="Times New Roman"/>
          <w:sz w:val="26"/>
          <w:szCs w:val="26"/>
        </w:rPr>
        <w:t>своего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 наркотическое средство «</w:t>
      </w:r>
      <w:r>
        <w:rPr>
          <w:rFonts w:ascii="Times New Roman" w:eastAsia="Times New Roman" w:hAnsi="Times New Roman" w:cs="Times New Roman"/>
          <w:sz w:val="26"/>
          <w:szCs w:val="26"/>
        </w:rPr>
        <w:t>каннабис</w:t>
      </w:r>
      <w:r>
        <w:rPr>
          <w:rFonts w:ascii="Times New Roman" w:eastAsia="Times New Roman" w:hAnsi="Times New Roman" w:cs="Times New Roman"/>
          <w:sz w:val="26"/>
          <w:szCs w:val="26"/>
        </w:rPr>
        <w:t>»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курения через сигарету.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Решитов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с 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административном протоколе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согласился, в содеянном раскаялся.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выслушав привлекаемое лицо, исследовав в совокупности материалы дела,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протоколом об административном правонарушении 8201 №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4102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.2022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61АК № 623267 от 12.08.2022;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>890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наркотического опьянения;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письменными объяснениями привлекаемого лица от 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.2022,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.2022,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химико-токсикологического исследования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890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моче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обнаружена 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кислота.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ч.1 ст. 6.9 КоАП РФ – т.е. потребление наркотических средств без назначения врача.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 6.9 КоАП РФ, как потребление наркотических средств без назначения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 смягчающим административную ответственность суд признает раскаяние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6.9, 29.9, 29.10 КоАП РФ, судья –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center" w:pos="4818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Эскендеровича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следующие реквизиты -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Эскендеровича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пройти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 позднее двух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6"/>
          <w:szCs w:val="26"/>
        </w:rPr>
        <w:t>дств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оводятся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 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39">
    <w:name w:val="cat-UserDefined grp-4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