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 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Российской Федерации,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Бахарева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Водитель </w:t>
      </w:r>
      <w:r>
        <w:rPr>
          <w:b w:val="0"/>
          <w:bCs w:val="0"/>
          <w:i w:val="0"/>
          <w:sz w:val="24"/>
          <w:szCs w:val="24"/>
        </w:rPr>
        <w:t>Бахарев</w:t>
      </w:r>
      <w:r>
        <w:rPr>
          <w:b w:val="0"/>
          <w:bCs w:val="0"/>
          <w:i w:val="0"/>
          <w:sz w:val="24"/>
          <w:szCs w:val="24"/>
        </w:rPr>
        <w:t xml:space="preserve"> М.И., 14.11.2021 года в 18 час 25 минут находясь по адресу: </w:t>
      </w:r>
      <w:r>
        <w:rPr>
          <w:rStyle w:val="cat-UserDefinedgrp-28rplc-16"/>
          <w:b w:val="0"/>
          <w:bCs w:val="0"/>
          <w:i w:val="0"/>
          <w:sz w:val="24"/>
          <w:szCs w:val="24"/>
        </w:rPr>
        <w:t>АДРЕС</w:t>
      </w:r>
      <w:r>
        <w:rPr>
          <w:b w:val="0"/>
          <w:bCs w:val="0"/>
          <w:i w:val="0"/>
          <w:sz w:val="24"/>
          <w:szCs w:val="24"/>
        </w:rPr>
        <w:t xml:space="preserve"> управлял транспортным средством – </w:t>
      </w:r>
      <w:r>
        <w:rPr>
          <w:rStyle w:val="cat-UserDefinedgrp-29rplc-18"/>
          <w:b w:val="0"/>
          <w:bCs w:val="0"/>
          <w:i w:val="0"/>
          <w:sz w:val="24"/>
          <w:szCs w:val="24"/>
        </w:rPr>
        <w:t>ТРАНСПОРТНОЕ СРЕДСТВО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>без установленного на предусмотренном для этого месте государственного регистрационного знака</w:t>
      </w:r>
      <w:r>
        <w:rPr>
          <w:b w:val="0"/>
          <w:bCs w:val="0"/>
          <w:i w:val="0"/>
          <w:sz w:val="24"/>
          <w:szCs w:val="24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мотоцикл </w:t>
      </w:r>
      <w:r>
        <w:rPr>
          <w:rStyle w:val="cat-UserDefinedgrp-30rplc-19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а, принадлежит </w:t>
      </w:r>
      <w:r>
        <w:rPr>
          <w:rFonts w:ascii="Times New Roman" w:eastAsia="Times New Roman" w:hAnsi="Times New Roman" w:cs="Times New Roman"/>
        </w:rPr>
        <w:t>Садовникову</w:t>
      </w:r>
      <w:r>
        <w:rPr>
          <w:rFonts w:ascii="Times New Roman" w:eastAsia="Times New Roman" w:hAnsi="Times New Roman" w:cs="Times New Roman"/>
        </w:rPr>
        <w:t xml:space="preserve"> К.Е.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Бахарев</w:t>
      </w:r>
      <w:r>
        <w:rPr>
          <w:rFonts w:ascii="Times New Roman" w:eastAsia="Times New Roman" w:hAnsi="Times New Roman" w:cs="Times New Roman"/>
        </w:rPr>
        <w:t xml:space="preserve"> М.И. факт совершения правонарушения не отрицал, вину признал, просил назначить штраф.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Бахарев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 протоколом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82АП № </w:t>
      </w:r>
      <w:r>
        <w:rPr>
          <w:rFonts w:ascii="Times New Roman" w:eastAsia="Times New Roman" w:hAnsi="Times New Roman" w:cs="Times New Roman"/>
        </w:rPr>
        <w:t>105873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фото</w:t>
      </w:r>
      <w:r>
        <w:rPr>
          <w:rFonts w:ascii="Times New Roman" w:eastAsia="Times New Roman" w:hAnsi="Times New Roman" w:cs="Times New Roman"/>
        </w:rPr>
        <w:t xml:space="preserve">материалом </w:t>
      </w:r>
      <w:r>
        <w:rPr>
          <w:rFonts w:ascii="Times New Roman" w:eastAsia="Times New Roman" w:hAnsi="Times New Roman" w:cs="Times New Roman"/>
        </w:rPr>
        <w:t xml:space="preserve">которым зафиксирован факт </w:t>
      </w:r>
      <w:r>
        <w:rPr>
          <w:rFonts w:ascii="Times New Roman" w:eastAsia="Times New Roman" w:hAnsi="Times New Roman" w:cs="Times New Roman"/>
        </w:rPr>
        <w:t>отсутствия</w:t>
      </w:r>
      <w:r>
        <w:rPr>
          <w:rFonts w:ascii="Times New Roman" w:eastAsia="Times New Roman" w:hAnsi="Times New Roman" w:cs="Times New Roman"/>
        </w:rPr>
        <w:t xml:space="preserve"> на транспортном средстве </w:t>
      </w:r>
      <w:r>
        <w:rPr>
          <w:rFonts w:ascii="Times New Roman" w:eastAsia="Times New Roman" w:hAnsi="Times New Roman" w:cs="Times New Roman"/>
        </w:rPr>
        <w:t>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л.д.3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информацией ТС Госавтоинспекции МВД России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признательными показаниями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квалифицирует действия лица, в отношении которого ведется производство по делу об административном правонарушении,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РФ,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управление транспортным средством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</w:rPr>
        <w:t xml:space="preserve">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</w:t>
      </w:r>
      <w:r>
        <w:rPr>
          <w:rFonts w:ascii="Times New Roman" w:eastAsia="Times New Roman" w:hAnsi="Times New Roman" w:cs="Times New Roman"/>
        </w:rPr>
        <w:t xml:space="preserve">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Бахарев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судьей признается раскаяние лица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Бахарева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</w:rPr>
        <w:t>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 ст. 12.2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Бахарева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b/>
          <w:bCs/>
        </w:rPr>
        <w:t>000 (пять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</w:t>
      </w:r>
      <w:r>
        <w:rPr>
          <w:rFonts w:ascii="Times New Roman" w:eastAsia="Times New Roman" w:hAnsi="Times New Roman" w:cs="Times New Roman"/>
        </w:rPr>
        <w:t>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2rplc-34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>
        <w:rPr>
          <w:rFonts w:ascii="Times New Roman" w:eastAsia="Times New Roman" w:hAnsi="Times New Roman" w:cs="Times New Roman"/>
          <w:b/>
          <w:bCs/>
        </w:rPr>
        <w:t>сумма административного штрафа вносится или перечисляется 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4">
    <w:name w:val="cat-UserDefined grp-3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1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