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w:t>
      </w:r>
      <w:r>
        <w:rPr>
          <w:rFonts w:ascii="Times New Roman" w:eastAsia="Times New Roman" w:hAnsi="Times New Roman" w:cs="Times New Roman"/>
        </w:rPr>
        <w:t>383</w:t>
      </w:r>
      <w:r>
        <w:rPr>
          <w:rFonts w:ascii="Times New Roman" w:eastAsia="Times New Roman" w:hAnsi="Times New Roman" w:cs="Times New Roman"/>
        </w:rPr>
        <w:t>/2023</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w:t>
      </w:r>
      <w:r>
        <w:rPr>
          <w:rFonts w:ascii="Times New Roman" w:eastAsia="Times New Roman" w:hAnsi="Times New Roman" w:cs="Times New Roman"/>
        </w:rPr>
        <w:t>S00</w:t>
      </w:r>
      <w:r>
        <w:rPr>
          <w:rFonts w:ascii="Times New Roman" w:eastAsia="Times New Roman" w:hAnsi="Times New Roman" w:cs="Times New Roman"/>
        </w:rPr>
        <w:t>55</w:t>
      </w:r>
      <w:r>
        <w:rPr>
          <w:rFonts w:ascii="Times New Roman" w:eastAsia="Times New Roman" w:hAnsi="Times New Roman" w:cs="Times New Roman"/>
        </w:rPr>
        <w:t>-01-2023-001</w:t>
      </w:r>
      <w:r>
        <w:rPr>
          <w:rFonts w:ascii="Times New Roman" w:eastAsia="Times New Roman" w:hAnsi="Times New Roman" w:cs="Times New Roman"/>
        </w:rPr>
        <w:t>608</w:t>
      </w:r>
      <w:r>
        <w:rPr>
          <w:rFonts w:ascii="Times New Roman" w:eastAsia="Times New Roman" w:hAnsi="Times New Roman" w:cs="Times New Roman"/>
        </w:rPr>
        <w:t>-</w:t>
      </w:r>
      <w:r>
        <w:rPr>
          <w:rFonts w:ascii="Times New Roman" w:eastAsia="Times New Roman" w:hAnsi="Times New Roman" w:cs="Times New Roman"/>
        </w:rPr>
        <w:t>68</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both"/>
      </w:pPr>
    </w:p>
    <w:p>
      <w:pPr>
        <w:spacing w:before="0" w:after="0"/>
        <w:ind w:firstLine="709"/>
        <w:jc w:val="both"/>
      </w:pPr>
      <w:r>
        <w:rPr>
          <w:rFonts w:ascii="Times New Roman" w:eastAsia="Times New Roman" w:hAnsi="Times New Roman" w:cs="Times New Roman"/>
        </w:rPr>
        <w:t>28</w:t>
      </w:r>
      <w:r>
        <w:rPr>
          <w:rFonts w:ascii="Times New Roman" w:eastAsia="Times New Roman" w:hAnsi="Times New Roman" w:cs="Times New Roman"/>
        </w:rPr>
        <w:t xml:space="preserve"> </w:t>
      </w:r>
      <w:r>
        <w:rPr>
          <w:rFonts w:ascii="Times New Roman" w:eastAsia="Times New Roman" w:hAnsi="Times New Roman" w:cs="Times New Roman"/>
        </w:rPr>
        <w:t>сентября</w:t>
      </w:r>
      <w:r>
        <w:rPr>
          <w:rFonts w:ascii="Times New Roman" w:eastAsia="Times New Roman" w:hAnsi="Times New Roman" w:cs="Times New Roman"/>
        </w:rPr>
        <w:t xml:space="preserve"> 2023 года</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p>
    <w:p>
      <w:pPr>
        <w:spacing w:before="0" w:after="0"/>
        <w:jc w:val="both"/>
      </w:pPr>
    </w:p>
    <w:p>
      <w:pPr>
        <w:spacing w:before="0" w:after="0"/>
        <w:ind w:firstLine="708"/>
        <w:jc w:val="both"/>
      </w:pPr>
      <w:r>
        <w:rPr>
          <w:rFonts w:ascii="Times New Roman" w:eastAsia="Times New Roman" w:hAnsi="Times New Roman" w:cs="Times New Roman"/>
        </w:rPr>
        <w:t>М</w:t>
      </w:r>
      <w:r>
        <w:rPr>
          <w:rFonts w:ascii="Times New Roman" w:eastAsia="Times New Roman" w:hAnsi="Times New Roman" w:cs="Times New Roman"/>
        </w:rPr>
        <w:t>ировой судья судебного участка № 5</w:t>
      </w:r>
      <w:r>
        <w:rPr>
          <w:rFonts w:ascii="Times New Roman" w:eastAsia="Times New Roman" w:hAnsi="Times New Roman" w:cs="Times New Roman"/>
        </w:rPr>
        <w:t>5</w:t>
      </w:r>
      <w:r>
        <w:rPr>
          <w:rFonts w:ascii="Times New Roman" w:eastAsia="Times New Roman" w:hAnsi="Times New Roman" w:cs="Times New Roman"/>
        </w:rPr>
        <w:t xml:space="preserve"> Красногвардейского судебного района Республики Крым </w:t>
      </w:r>
      <w:r>
        <w:rPr>
          <w:rFonts w:ascii="Times New Roman" w:eastAsia="Times New Roman" w:hAnsi="Times New Roman" w:cs="Times New Roman"/>
        </w:rPr>
        <w:t>Белова Ю.Г.</w:t>
      </w:r>
      <w:r>
        <w:rPr>
          <w:rFonts w:ascii="Times New Roman" w:eastAsia="Times New Roman" w:hAnsi="Times New Roman" w:cs="Times New Roman"/>
        </w:rPr>
        <w:t xml:space="preserve">, </w:t>
      </w:r>
      <w:r>
        <w:rPr>
          <w:rFonts w:ascii="Times New Roman" w:eastAsia="Times New Roman" w:hAnsi="Times New Roman" w:cs="Times New Roman"/>
        </w:rPr>
        <w:t xml:space="preserve">рассмотрев дело об административном правонарушении, предусмотренном ст. 6.1.1 КоАП РФ, в отношении </w:t>
      </w:r>
    </w:p>
    <w:p>
      <w:pPr>
        <w:spacing w:before="0" w:after="0"/>
        <w:ind w:firstLine="709"/>
        <w:jc w:val="both"/>
      </w:pPr>
      <w:r>
        <w:rPr>
          <w:rStyle w:val="cat-UserDefinedgrp-25rplc-7"/>
          <w:rFonts w:ascii="Times New Roman" w:eastAsia="Times New Roman" w:hAnsi="Times New Roman" w:cs="Times New Roman"/>
          <w:b/>
          <w:bCs/>
        </w:rPr>
        <w:t>Аблаева Р.Э.о.</w:t>
      </w:r>
      <w:r>
        <w:rPr>
          <w:rFonts w:ascii="Times New Roman" w:eastAsia="Times New Roman" w:hAnsi="Times New Roman" w:cs="Times New Roman"/>
        </w:rPr>
        <w:t xml:space="preserve">, </w:t>
      </w:r>
      <w:r>
        <w:rPr>
          <w:rStyle w:val="cat-UserDefinedgrp-24rplc-9"/>
          <w:rFonts w:ascii="Times New Roman" w:eastAsia="Times New Roman" w:hAnsi="Times New Roman" w:cs="Times New Roman"/>
        </w:rPr>
        <w:t>данные о личности</w:t>
      </w:r>
    </w:p>
    <w:p>
      <w:pPr>
        <w:spacing w:before="0" w:after="0"/>
        <w:jc w:val="center"/>
      </w:pPr>
    </w:p>
    <w:p>
      <w:pPr>
        <w:spacing w:before="0" w:after="0"/>
        <w:jc w:val="center"/>
      </w:pPr>
      <w:r>
        <w:rPr>
          <w:rFonts w:ascii="Times New Roman" w:eastAsia="Times New Roman" w:hAnsi="Times New Roman" w:cs="Times New Roman"/>
        </w:rPr>
        <w:t>установил</w:t>
      </w:r>
      <w:r>
        <w:rPr>
          <w:rFonts w:ascii="Times New Roman" w:eastAsia="Times New Roman" w:hAnsi="Times New Roman" w:cs="Times New Roman"/>
        </w:rPr>
        <w:t>:</w:t>
      </w:r>
    </w:p>
    <w:p>
      <w:pPr>
        <w:spacing w:before="0" w:after="0"/>
        <w:jc w:val="center"/>
      </w:pPr>
    </w:p>
    <w:p>
      <w:pPr>
        <w:spacing w:before="0" w:after="0"/>
        <w:ind w:firstLine="540"/>
        <w:jc w:val="both"/>
      </w:pPr>
      <w:r>
        <w:rPr>
          <w:rFonts w:ascii="Times New Roman" w:eastAsia="Times New Roman" w:hAnsi="Times New Roman" w:cs="Times New Roman"/>
        </w:rPr>
        <w:t>Аблаев</w:t>
      </w:r>
      <w:r>
        <w:rPr>
          <w:rFonts w:ascii="Times New Roman" w:eastAsia="Times New Roman" w:hAnsi="Times New Roman" w:cs="Times New Roman"/>
        </w:rPr>
        <w:t xml:space="preserve"> </w:t>
      </w:r>
      <w:r>
        <w:rPr>
          <w:rFonts w:ascii="Times New Roman" w:eastAsia="Times New Roman" w:hAnsi="Times New Roman" w:cs="Times New Roman"/>
        </w:rPr>
        <w:t>Р.Э.о</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2</w:t>
      </w:r>
      <w:r>
        <w:rPr>
          <w:rFonts w:ascii="Times New Roman" w:eastAsia="Times New Roman" w:hAnsi="Times New Roman" w:cs="Times New Roman"/>
        </w:rPr>
        <w:t>2</w:t>
      </w:r>
      <w:r>
        <w:rPr>
          <w:rFonts w:ascii="Times New Roman" w:eastAsia="Times New Roman" w:hAnsi="Times New Roman" w:cs="Times New Roman"/>
        </w:rPr>
        <w:t>.0</w:t>
      </w:r>
      <w:r>
        <w:rPr>
          <w:rFonts w:ascii="Times New Roman" w:eastAsia="Times New Roman" w:hAnsi="Times New Roman" w:cs="Times New Roman"/>
        </w:rPr>
        <w:t>7</w:t>
      </w:r>
      <w:r>
        <w:rPr>
          <w:rFonts w:ascii="Times New Roman" w:eastAsia="Times New Roman" w:hAnsi="Times New Roman" w:cs="Times New Roman"/>
        </w:rPr>
        <w:t xml:space="preserve">.2023 </w:t>
      </w:r>
      <w:r>
        <w:rPr>
          <w:rFonts w:ascii="Times New Roman" w:eastAsia="Times New Roman" w:hAnsi="Times New Roman" w:cs="Times New Roman"/>
        </w:rPr>
        <w:t xml:space="preserve">года, </w:t>
      </w:r>
      <w:r>
        <w:rPr>
          <w:rFonts w:ascii="Times New Roman" w:eastAsia="Times New Roman" w:hAnsi="Times New Roman" w:cs="Times New Roman"/>
        </w:rPr>
        <w:t xml:space="preserve">в </w:t>
      </w:r>
      <w:r>
        <w:rPr>
          <w:rFonts w:ascii="Times New Roman" w:eastAsia="Times New Roman" w:hAnsi="Times New Roman" w:cs="Times New Roman"/>
        </w:rPr>
        <w:t>23</w:t>
      </w:r>
      <w:r>
        <w:rPr>
          <w:rFonts w:ascii="Times New Roman" w:eastAsia="Times New Roman" w:hAnsi="Times New Roman" w:cs="Times New Roman"/>
        </w:rPr>
        <w:t xml:space="preserve"> час</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0</w:t>
      </w:r>
      <w:r>
        <w:rPr>
          <w:rFonts w:ascii="Times New Roman" w:eastAsia="Times New Roman" w:hAnsi="Times New Roman" w:cs="Times New Roman"/>
        </w:rPr>
        <w:t>0</w:t>
      </w:r>
      <w:r>
        <w:rPr>
          <w:rFonts w:ascii="Times New Roman" w:eastAsia="Times New Roman" w:hAnsi="Times New Roman" w:cs="Times New Roman"/>
        </w:rPr>
        <w:t xml:space="preserve"> минут,</w:t>
      </w:r>
      <w:r>
        <w:rPr>
          <w:rFonts w:ascii="Times New Roman" w:eastAsia="Times New Roman" w:hAnsi="Times New Roman" w:cs="Times New Roman"/>
        </w:rPr>
        <w:t xml:space="preserve"> находясь по адресу: </w:t>
      </w:r>
      <w:r>
        <w:rPr>
          <w:rStyle w:val="cat-UserDefinedgrp-26rplc-16"/>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в ходе конфликта, </w:t>
      </w:r>
      <w:r>
        <w:rPr>
          <w:rFonts w:ascii="Times New Roman" w:eastAsia="Times New Roman" w:hAnsi="Times New Roman" w:cs="Times New Roman"/>
        </w:rPr>
        <w:t>причинил побои</w:t>
      </w:r>
      <w:r>
        <w:rPr>
          <w:rFonts w:ascii="Times New Roman" w:eastAsia="Times New Roman" w:hAnsi="Times New Roman" w:cs="Times New Roman"/>
        </w:rPr>
        <w:t xml:space="preserve"> </w:t>
      </w:r>
      <w:r>
        <w:rPr>
          <w:rStyle w:val="cat-UserDefinedgrp-27rplc-1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а именно нанес один удар </w:t>
      </w:r>
      <w:r>
        <w:rPr>
          <w:rFonts w:ascii="Times New Roman" w:eastAsia="Times New Roman" w:hAnsi="Times New Roman" w:cs="Times New Roman"/>
        </w:rPr>
        <w:t xml:space="preserve">локтем </w:t>
      </w:r>
      <w:r>
        <w:rPr>
          <w:rFonts w:ascii="Times New Roman" w:eastAsia="Times New Roman" w:hAnsi="Times New Roman" w:cs="Times New Roman"/>
        </w:rPr>
        <w:t>правой рук</w:t>
      </w:r>
      <w:r>
        <w:rPr>
          <w:rFonts w:ascii="Times New Roman" w:eastAsia="Times New Roman" w:hAnsi="Times New Roman" w:cs="Times New Roman"/>
        </w:rPr>
        <w:t>и</w:t>
      </w:r>
      <w:r>
        <w:rPr>
          <w:rFonts w:ascii="Times New Roman" w:eastAsia="Times New Roman" w:hAnsi="Times New Roman" w:cs="Times New Roman"/>
        </w:rPr>
        <w:t xml:space="preserve"> в область лица потерпевшего, от чего последний испытал физическую боль, что не повлекло последствий указанных в ст. 115 УК РФ, то есть совершил административное правонарушение, предусмотренное ст. 6.1.1 КоАП РФ, действия </w:t>
      </w:r>
      <w:r>
        <w:rPr>
          <w:rFonts w:ascii="Times New Roman" w:eastAsia="Times New Roman" w:hAnsi="Times New Roman" w:cs="Times New Roman"/>
        </w:rPr>
        <w:t>Аблаев</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Р.Э.о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не содержат уголовно наказуемого деяния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Аблаев</w:t>
      </w:r>
      <w:r>
        <w:rPr>
          <w:rFonts w:ascii="Times New Roman" w:eastAsia="Times New Roman" w:hAnsi="Times New Roman" w:cs="Times New Roman"/>
        </w:rPr>
        <w:t xml:space="preserve"> </w:t>
      </w:r>
      <w:r>
        <w:rPr>
          <w:rFonts w:ascii="Times New Roman" w:eastAsia="Times New Roman" w:hAnsi="Times New Roman" w:cs="Times New Roman"/>
        </w:rPr>
        <w:t>Р.Э.о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факт причинения телесных повреждений не отрицал,</w:t>
      </w:r>
      <w:r>
        <w:rPr>
          <w:rFonts w:ascii="Times New Roman" w:eastAsia="Times New Roman" w:hAnsi="Times New Roman" w:cs="Times New Roman"/>
        </w:rPr>
        <w:t xml:space="preserve"> </w:t>
      </w:r>
      <w:r>
        <w:rPr>
          <w:rFonts w:ascii="Times New Roman" w:eastAsia="Times New Roman" w:hAnsi="Times New Roman" w:cs="Times New Roman"/>
        </w:rPr>
        <w:t>с обстоятельствами</w:t>
      </w:r>
      <w:r>
        <w:rPr>
          <w:rFonts w:ascii="Times New Roman" w:eastAsia="Times New Roman" w:hAnsi="Times New Roman" w:cs="Times New Roman"/>
        </w:rPr>
        <w:t>,</w:t>
      </w:r>
      <w:r>
        <w:rPr>
          <w:rFonts w:ascii="Times New Roman" w:eastAsia="Times New Roman" w:hAnsi="Times New Roman" w:cs="Times New Roman"/>
        </w:rPr>
        <w:t xml:space="preserve"> изложенными в протоколе согласил</w:t>
      </w:r>
      <w:r>
        <w:rPr>
          <w:rFonts w:ascii="Times New Roman" w:eastAsia="Times New Roman" w:hAnsi="Times New Roman" w:cs="Times New Roman"/>
        </w:rPr>
        <w:t>ся</w:t>
      </w:r>
      <w:r>
        <w:rPr>
          <w:rFonts w:ascii="Times New Roman" w:eastAsia="Times New Roman" w:hAnsi="Times New Roman" w:cs="Times New Roman"/>
        </w:rPr>
        <w:t>, пояснил, что конфликт на сегодняш</w:t>
      </w:r>
      <w:r>
        <w:rPr>
          <w:rFonts w:ascii="Times New Roman" w:eastAsia="Times New Roman" w:hAnsi="Times New Roman" w:cs="Times New Roman"/>
        </w:rPr>
        <w:t>ний день исчерпан, вину осознал</w:t>
      </w:r>
      <w:r>
        <w:rPr>
          <w:rFonts w:ascii="Times New Roman" w:eastAsia="Times New Roman" w:hAnsi="Times New Roman" w:cs="Times New Roman"/>
        </w:rPr>
        <w:t xml:space="preserve">, </w:t>
      </w:r>
      <w:r>
        <w:rPr>
          <w:rFonts w:ascii="Times New Roman" w:eastAsia="Times New Roman" w:hAnsi="Times New Roman" w:cs="Times New Roman"/>
        </w:rPr>
        <w:t>просил прекратить дело по малозначительности</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Потерпевш</w:t>
      </w:r>
      <w:r>
        <w:rPr>
          <w:rFonts w:ascii="Times New Roman" w:eastAsia="Times New Roman" w:hAnsi="Times New Roman" w:cs="Times New Roman"/>
        </w:rPr>
        <w:t>ий</w:t>
      </w:r>
      <w:r>
        <w:rPr>
          <w:rFonts w:ascii="Times New Roman" w:eastAsia="Times New Roman" w:hAnsi="Times New Roman" w:cs="Times New Roman"/>
        </w:rPr>
        <w:t xml:space="preserve"> </w:t>
      </w:r>
      <w:r>
        <w:rPr>
          <w:rStyle w:val="cat-UserDefinedgrp-28rplc-2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 судебное заседание не явилс</w:t>
      </w:r>
      <w:r>
        <w:rPr>
          <w:rFonts w:ascii="Times New Roman" w:eastAsia="Times New Roman" w:hAnsi="Times New Roman" w:cs="Times New Roman"/>
        </w:rPr>
        <w:t>я</w:t>
      </w:r>
      <w:r>
        <w:rPr>
          <w:rFonts w:ascii="Times New Roman" w:eastAsia="Times New Roman" w:hAnsi="Times New Roman" w:cs="Times New Roman"/>
        </w:rPr>
        <w:t xml:space="preserve">, извещен надлежащим образом, о чем свидетельствует рапорт сотрудника полиции, из которого следует, что в судебное заседание </w:t>
      </w:r>
      <w:r>
        <w:rPr>
          <w:rStyle w:val="cat-UserDefinedgrp-28rplc-2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явит</w:t>
      </w:r>
      <w:r>
        <w:rPr>
          <w:rFonts w:ascii="Times New Roman" w:eastAsia="Times New Roman" w:hAnsi="Times New Roman" w:cs="Times New Roman"/>
        </w:rPr>
        <w:t>ь</w:t>
      </w:r>
      <w:r>
        <w:rPr>
          <w:rFonts w:ascii="Times New Roman" w:eastAsia="Times New Roman" w:hAnsi="Times New Roman" w:cs="Times New Roman"/>
        </w:rPr>
        <w:t xml:space="preserve">ся не может, </w:t>
      </w:r>
      <w:r>
        <w:rPr>
          <w:rFonts w:ascii="Times New Roman" w:eastAsia="Times New Roman" w:hAnsi="Times New Roman" w:cs="Times New Roman"/>
        </w:rPr>
        <w:t xml:space="preserve">также из рапорта следует, что претензий к </w:t>
      </w:r>
      <w:r>
        <w:rPr>
          <w:rFonts w:ascii="Times New Roman" w:eastAsia="Times New Roman" w:hAnsi="Times New Roman" w:cs="Times New Roman"/>
        </w:rPr>
        <w:t>Аблаеву</w:t>
      </w:r>
      <w:r>
        <w:rPr>
          <w:rFonts w:ascii="Times New Roman" w:eastAsia="Times New Roman" w:hAnsi="Times New Roman" w:cs="Times New Roman"/>
        </w:rPr>
        <w:t xml:space="preserve"> </w:t>
      </w:r>
      <w:r>
        <w:rPr>
          <w:rFonts w:ascii="Times New Roman" w:eastAsia="Times New Roman" w:hAnsi="Times New Roman" w:cs="Times New Roman"/>
        </w:rPr>
        <w:t>Р.Э.о</w:t>
      </w:r>
      <w:r>
        <w:rPr>
          <w:rFonts w:ascii="Times New Roman" w:eastAsia="Times New Roman" w:hAnsi="Times New Roman" w:cs="Times New Roman"/>
        </w:rPr>
        <w:t xml:space="preserve">. он не имеет, в ходе извещения потерпевшего судом, в телефонном режиме, </w:t>
      </w:r>
      <w:r>
        <w:rPr>
          <w:rStyle w:val="cat-UserDefinedgrp-28rplc-27"/>
          <w:rFonts w:ascii="Times New Roman" w:eastAsia="Times New Roman" w:hAnsi="Times New Roman" w:cs="Times New Roman"/>
        </w:rPr>
        <w:t>фио</w:t>
      </w:r>
      <w:r>
        <w:rPr>
          <w:rFonts w:ascii="Times New Roman" w:eastAsia="Times New Roman" w:hAnsi="Times New Roman" w:cs="Times New Roman"/>
        </w:rPr>
        <w:t xml:space="preserve"> подтвердил, что конфликт между ним и </w:t>
      </w:r>
      <w:r>
        <w:rPr>
          <w:rFonts w:ascii="Times New Roman" w:eastAsia="Times New Roman" w:hAnsi="Times New Roman" w:cs="Times New Roman"/>
        </w:rPr>
        <w:t>Аблаевым</w:t>
      </w:r>
      <w:r>
        <w:rPr>
          <w:rFonts w:ascii="Times New Roman" w:eastAsia="Times New Roman" w:hAnsi="Times New Roman" w:cs="Times New Roman"/>
        </w:rPr>
        <w:t xml:space="preserve"> </w:t>
      </w:r>
      <w:r>
        <w:rPr>
          <w:rFonts w:ascii="Times New Roman" w:eastAsia="Times New Roman" w:hAnsi="Times New Roman" w:cs="Times New Roman"/>
        </w:rPr>
        <w:t>Р.Э.о</w:t>
      </w:r>
      <w:r>
        <w:rPr>
          <w:rFonts w:ascii="Times New Roman" w:eastAsia="Times New Roman" w:hAnsi="Times New Roman" w:cs="Times New Roman"/>
        </w:rPr>
        <w:t>. исчерпан, претензий он к последнему не имеет, против рассмотрения дела без его участия не возражал.</w:t>
      </w:r>
    </w:p>
    <w:p>
      <w:pPr>
        <w:spacing w:before="0" w:after="0"/>
        <w:ind w:firstLine="708"/>
        <w:jc w:val="both"/>
      </w:pPr>
      <w:r>
        <w:rPr>
          <w:rFonts w:ascii="Times New Roman" w:eastAsia="Times New Roman" w:hAnsi="Times New Roman" w:cs="Times New Roman"/>
        </w:rPr>
        <w:t xml:space="preserve">Судья, </w:t>
      </w:r>
      <w:r>
        <w:rPr>
          <w:rFonts w:ascii="Times New Roman" w:eastAsia="Times New Roman" w:hAnsi="Times New Roman" w:cs="Times New Roman"/>
        </w:rPr>
        <w:t xml:space="preserve">заслушав пояснения лица, привлекаемого к административной ответственности, </w:t>
      </w:r>
      <w:r>
        <w:rPr>
          <w:rFonts w:ascii="Times New Roman" w:eastAsia="Times New Roman" w:hAnsi="Times New Roman" w:cs="Times New Roman"/>
        </w:rPr>
        <w:t>и</w:t>
      </w:r>
      <w:r>
        <w:rPr>
          <w:rFonts w:ascii="Times New Roman" w:eastAsia="Times New Roman" w:hAnsi="Times New Roman" w:cs="Times New Roman"/>
        </w:rPr>
        <w:t xml:space="preserve">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w:t>
      </w:r>
      <w:r>
        <w:rPr>
          <w:rFonts w:ascii="Times New Roman" w:eastAsia="Times New Roman" w:hAnsi="Times New Roman" w:cs="Times New Roman"/>
        </w:rPr>
        <w:t>приходит к следующему.</w:t>
      </w:r>
    </w:p>
    <w:p>
      <w:pPr>
        <w:spacing w:before="0" w:after="0"/>
        <w:ind w:firstLine="708"/>
        <w:jc w:val="both"/>
      </w:pPr>
      <w:r>
        <w:rPr>
          <w:rFonts w:ascii="Times New Roman" w:eastAsia="Times New Roman" w:hAnsi="Times New Roman" w:cs="Times New Roman"/>
        </w:rPr>
        <w:t>В соответствии со ст. 6.1.1 КоАП РФ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и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Аблаев</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Р.Э.о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ст. 6.1.1 КоАП РФ, подтверждается письменными доказательствами, имеющимися в материалах дела: протоколом об административном правонарушении </w:t>
      </w:r>
      <w:r>
        <w:rPr>
          <w:rFonts w:ascii="Times New Roman" w:eastAsia="Times New Roman" w:hAnsi="Times New Roman" w:cs="Times New Roman"/>
        </w:rPr>
        <w:t xml:space="preserve">8201 № </w:t>
      </w:r>
      <w:r>
        <w:rPr>
          <w:rFonts w:ascii="Times New Roman" w:eastAsia="Times New Roman" w:hAnsi="Times New Roman" w:cs="Times New Roman"/>
        </w:rPr>
        <w:t>033569</w:t>
      </w:r>
      <w:r>
        <w:rPr>
          <w:rFonts w:ascii="Times New Roman" w:eastAsia="Times New Roman" w:hAnsi="Times New Roman" w:cs="Times New Roman"/>
        </w:rPr>
        <w:t xml:space="preserve"> от </w:t>
      </w:r>
      <w:r>
        <w:rPr>
          <w:rFonts w:ascii="Times New Roman" w:eastAsia="Times New Roman" w:hAnsi="Times New Roman" w:cs="Times New Roman"/>
        </w:rPr>
        <w:t>21</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года; письменными объяснениями </w:t>
      </w:r>
      <w:r>
        <w:rPr>
          <w:rFonts w:ascii="Times New Roman" w:eastAsia="Times New Roman" w:hAnsi="Times New Roman" w:cs="Times New Roman"/>
        </w:rPr>
        <w:t>Аблаев</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Р.Э.о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Fonts w:ascii="Times New Roman" w:eastAsia="Times New Roman" w:hAnsi="Times New Roman" w:cs="Times New Roman"/>
        </w:rPr>
        <w:t>21</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и потерпевше</w:t>
      </w:r>
      <w:r>
        <w:rPr>
          <w:rFonts w:ascii="Times New Roman" w:eastAsia="Times New Roman" w:hAnsi="Times New Roman" w:cs="Times New Roman"/>
        </w:rPr>
        <w:t>го</w:t>
      </w:r>
      <w:r>
        <w:rPr>
          <w:rFonts w:ascii="Times New Roman" w:eastAsia="Times New Roman" w:hAnsi="Times New Roman" w:cs="Times New Roman"/>
        </w:rPr>
        <w:t xml:space="preserve"> от </w:t>
      </w:r>
      <w:r>
        <w:rPr>
          <w:rFonts w:ascii="Times New Roman" w:eastAsia="Times New Roman" w:hAnsi="Times New Roman" w:cs="Times New Roman"/>
        </w:rPr>
        <w:t>23</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7</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w:t>
      </w:r>
      <w:r>
        <w:rPr>
          <w:rFonts w:ascii="Times New Roman" w:eastAsia="Times New Roman" w:hAnsi="Times New Roman" w:cs="Times New Roman"/>
        </w:rPr>
        <w:t xml:space="preserve"> заявлением </w:t>
      </w:r>
      <w:r>
        <w:rPr>
          <w:rFonts w:ascii="Times New Roman" w:eastAsia="Times New Roman" w:hAnsi="Times New Roman" w:cs="Times New Roman"/>
        </w:rPr>
        <w:t>Бычковского</w:t>
      </w:r>
      <w:r>
        <w:rPr>
          <w:rFonts w:ascii="Times New Roman" w:eastAsia="Times New Roman" w:hAnsi="Times New Roman" w:cs="Times New Roman"/>
        </w:rPr>
        <w:t xml:space="preserve"> И.А.</w:t>
      </w:r>
      <w:r>
        <w:rPr>
          <w:rFonts w:ascii="Times New Roman" w:eastAsia="Times New Roman" w:hAnsi="Times New Roman" w:cs="Times New Roman"/>
        </w:rPr>
        <w:t xml:space="preserve"> от </w:t>
      </w:r>
      <w:r>
        <w:rPr>
          <w:rFonts w:ascii="Times New Roman" w:eastAsia="Times New Roman" w:hAnsi="Times New Roman" w:cs="Times New Roman"/>
        </w:rPr>
        <w:t>23</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7</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 xml:space="preserve">о проведении проверки по факту причинения </w:t>
      </w:r>
      <w:r>
        <w:rPr>
          <w:rFonts w:ascii="Times New Roman" w:eastAsia="Times New Roman" w:hAnsi="Times New Roman" w:cs="Times New Roman"/>
        </w:rPr>
        <w:t>е</w:t>
      </w:r>
      <w:r>
        <w:rPr>
          <w:rFonts w:ascii="Times New Roman" w:eastAsia="Times New Roman" w:hAnsi="Times New Roman" w:cs="Times New Roman"/>
        </w:rPr>
        <w:t>му</w:t>
      </w:r>
      <w:r>
        <w:rPr>
          <w:rFonts w:ascii="Times New Roman" w:eastAsia="Times New Roman" w:hAnsi="Times New Roman" w:cs="Times New Roman"/>
        </w:rPr>
        <w:t xml:space="preserve"> </w:t>
      </w:r>
      <w:r>
        <w:rPr>
          <w:rFonts w:ascii="Times New Roman" w:eastAsia="Times New Roman" w:hAnsi="Times New Roman" w:cs="Times New Roman"/>
        </w:rPr>
        <w:t>телесных повреждений</w:t>
      </w:r>
      <w:r>
        <w:rPr>
          <w:rFonts w:ascii="Times New Roman" w:eastAsia="Times New Roman" w:hAnsi="Times New Roman" w:cs="Times New Roman"/>
        </w:rPr>
        <w:t xml:space="preserve">, а также показаниями </w:t>
      </w:r>
      <w:r>
        <w:rPr>
          <w:rFonts w:ascii="Times New Roman" w:eastAsia="Times New Roman" w:hAnsi="Times New Roman" w:cs="Times New Roman"/>
        </w:rPr>
        <w:t>Аблаев</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Р.Э.о</w:t>
      </w:r>
      <w:r>
        <w:rPr>
          <w:rFonts w:ascii="Times New Roman" w:eastAsia="Times New Roman" w:hAnsi="Times New Roman" w:cs="Times New Roman"/>
        </w:rPr>
        <w:t>.</w:t>
      </w:r>
      <w:r>
        <w:rPr>
          <w:rFonts w:ascii="Times New Roman" w:eastAsia="Times New Roman" w:hAnsi="Times New Roman" w:cs="Times New Roman"/>
        </w:rPr>
        <w:t>, которые даны им в судебном заседании</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pPr>
        <w:spacing w:before="0" w:after="0"/>
        <w:ind w:firstLine="708"/>
        <w:jc w:val="both"/>
      </w:pPr>
      <w:r>
        <w:rPr>
          <w:rFonts w:ascii="Times New Roman" w:eastAsia="Times New Roman" w:hAnsi="Times New Roman" w:cs="Times New Roman"/>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rPr>
        <w:t>Аблаев</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Р.Э.о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 ст. 6.1.1 КоАП РФ.</w:t>
      </w:r>
    </w:p>
    <w:p>
      <w:pPr>
        <w:spacing w:before="0" w:after="0"/>
        <w:ind w:firstLine="708"/>
        <w:jc w:val="both"/>
      </w:pPr>
      <w:r>
        <w:rPr>
          <w:rFonts w:ascii="Times New Roman" w:eastAsia="Times New Roman" w:hAnsi="Times New Roman" w:cs="Times New Roman"/>
        </w:rPr>
        <w:t xml:space="preserve">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w:t>
      </w:r>
    </w:p>
    <w:p>
      <w:pPr>
        <w:spacing w:before="0" w:after="0"/>
        <w:ind w:firstLine="708"/>
        <w:jc w:val="both"/>
      </w:pPr>
      <w:r>
        <w:rPr>
          <w:rFonts w:ascii="Times New Roman" w:eastAsia="Times New Roman" w:hAnsi="Times New Roman" w:cs="Times New Roman"/>
        </w:rPr>
        <w:t>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8"/>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Аблаев</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Р.Э.о</w:t>
      </w:r>
      <w:r>
        <w:rPr>
          <w:rFonts w:ascii="Times New Roman" w:eastAsia="Times New Roman" w:hAnsi="Times New Roman" w:cs="Times New Roman"/>
        </w:rPr>
        <w:t>.</w:t>
      </w:r>
      <w:r>
        <w:rPr>
          <w:rFonts w:ascii="Times New Roman" w:eastAsia="Times New Roman" w:hAnsi="Times New Roman" w:cs="Times New Roman"/>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spacing w:before="0" w:after="0"/>
        <w:ind w:firstLine="708"/>
        <w:jc w:val="both"/>
      </w:pPr>
      <w:r>
        <w:rPr>
          <w:rFonts w:ascii="Times New Roman" w:eastAsia="Times New Roman" w:hAnsi="Times New Roman" w:cs="Times New Roman"/>
        </w:rPr>
        <w:t>При таких</w:t>
      </w:r>
      <w:r>
        <w:rPr>
          <w:rFonts w:ascii="Times New Roman" w:eastAsia="Times New Roman" w:hAnsi="Times New Roman" w:cs="Times New Roman"/>
        </w:rPr>
        <w:t xml:space="preserve"> обстоятельствах</w:t>
      </w:r>
      <w:r>
        <w:rPr>
          <w:rFonts w:ascii="Times New Roman" w:eastAsia="Times New Roman" w:hAnsi="Times New Roman" w:cs="Times New Roman"/>
        </w:rPr>
        <w:t>,</w:t>
      </w:r>
      <w:r>
        <w:rPr>
          <w:rFonts w:ascii="Times New Roman" w:eastAsia="Times New Roman" w:hAnsi="Times New Roman" w:cs="Times New Roman"/>
        </w:rPr>
        <w:t xml:space="preserve"> действия </w:t>
      </w:r>
      <w:r>
        <w:rPr>
          <w:rFonts w:ascii="Times New Roman" w:eastAsia="Times New Roman" w:hAnsi="Times New Roman" w:cs="Times New Roman"/>
        </w:rPr>
        <w:t>Аблаев</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Р.Э.о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судья квалифицирует по ст. 6.1.1 КоАП РФ, </w:t>
      </w:r>
      <w:r>
        <w:rPr>
          <w:rFonts w:ascii="Times New Roman" w:eastAsia="Times New Roman" w:hAnsi="Times New Roman" w:cs="Times New Roman"/>
        </w:rPr>
        <w:t xml:space="preserve">как </w:t>
      </w:r>
      <w:r>
        <w:rPr>
          <w:rFonts w:ascii="Times New Roman" w:eastAsia="Times New Roman" w:hAnsi="Times New Roman" w:cs="Times New Roman"/>
        </w:rPr>
        <w:t>нанесение побоев, причинивших физическую боль, но не повлекших последствий, указанных в статье 115 УК РФ, если эти действия не содержат уголовно наказуемого деяния.</w:t>
      </w:r>
      <w:r>
        <w:rPr>
          <w:rFonts w:ascii="Times New Roman" w:eastAsia="Times New Roman" w:hAnsi="Times New Roman" w:cs="Times New Roman"/>
        </w:rPr>
        <w:t xml:space="preserve">     </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pPr>
      <w:r>
        <w:rPr>
          <w:rFonts w:ascii="Times New Roman" w:eastAsia="Times New Roman" w:hAnsi="Times New Roman" w:cs="Times New Roman"/>
        </w:rPr>
        <w:t xml:space="preserve">Вместе с тем имеются основания для признания совершенного </w:t>
      </w:r>
      <w:r>
        <w:rPr>
          <w:rFonts w:ascii="Times New Roman" w:eastAsia="Times New Roman" w:hAnsi="Times New Roman" w:cs="Times New Roman"/>
        </w:rPr>
        <w:t>Аблаев</w:t>
      </w:r>
      <w:r>
        <w:rPr>
          <w:rFonts w:ascii="Times New Roman" w:eastAsia="Times New Roman" w:hAnsi="Times New Roman" w:cs="Times New Roman"/>
        </w:rPr>
        <w:t>ым</w:t>
      </w:r>
      <w:r>
        <w:rPr>
          <w:rFonts w:ascii="Times New Roman" w:eastAsia="Times New Roman" w:hAnsi="Times New Roman" w:cs="Times New Roman"/>
        </w:rPr>
        <w:t xml:space="preserve"> </w:t>
      </w:r>
      <w:r>
        <w:rPr>
          <w:rFonts w:ascii="Times New Roman" w:eastAsia="Times New Roman" w:hAnsi="Times New Roman" w:cs="Times New Roman"/>
        </w:rPr>
        <w:t>Р.Э.о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правонарушения малозначительным.</w:t>
      </w:r>
    </w:p>
    <w:p>
      <w:pPr>
        <w:spacing w:before="0" w:after="0"/>
        <w:ind w:firstLine="708"/>
        <w:jc w:val="both"/>
      </w:pPr>
      <w:r>
        <w:rPr>
          <w:rFonts w:ascii="Times New Roman" w:eastAsia="Times New Roman" w:hAnsi="Times New Roman" w:cs="Times New Roman"/>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pPr>
      <w:r>
        <w:rPr>
          <w:rFonts w:ascii="Times New Roman" w:eastAsia="Times New Roman" w:hAnsi="Times New Roman" w:cs="Times New Roman"/>
        </w:rPr>
        <w:t>Согласно пункту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pPr>
        <w:spacing w:before="0" w:after="0"/>
        <w:ind w:firstLine="708"/>
        <w:jc w:val="both"/>
      </w:pPr>
      <w:r>
        <w:rPr>
          <w:rFonts w:ascii="Times New Roman" w:eastAsia="Times New Roman" w:hAnsi="Times New Roman" w:cs="Times New Roman"/>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8"/>
        <w:jc w:val="both"/>
      </w:pPr>
      <w:r>
        <w:rPr>
          <w:rFonts w:ascii="Times New Roman" w:eastAsia="Times New Roman" w:hAnsi="Times New Roman" w:cs="Times New Roman"/>
        </w:rPr>
        <w:t xml:space="preserve">Принимая во внимание изложенное, учитывая конкретные обстоятельства настоящего дела, признание вины, </w:t>
      </w:r>
      <w:r>
        <w:rPr>
          <w:rFonts w:ascii="Times New Roman" w:eastAsia="Times New Roman" w:hAnsi="Times New Roman" w:cs="Times New Roman"/>
        </w:rPr>
        <w:t>Аблаев</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Р.Э.о</w:t>
      </w:r>
      <w:r>
        <w:rPr>
          <w:rFonts w:ascii="Times New Roman" w:eastAsia="Times New Roman" w:hAnsi="Times New Roman" w:cs="Times New Roman"/>
        </w:rPr>
        <w:t>.</w:t>
      </w:r>
      <w:r>
        <w:rPr>
          <w:rFonts w:ascii="Times New Roman" w:eastAsia="Times New Roman" w:hAnsi="Times New Roman" w:cs="Times New Roman"/>
        </w:rPr>
        <w:t>, что расценивается как обстоятельства, смягчающие наказание. Обстоятельств отягчающих административную ответственность, судом не установлено, а также учитывая позицию потерпевше</w:t>
      </w:r>
      <w:r>
        <w:rPr>
          <w:rFonts w:ascii="Times New Roman" w:eastAsia="Times New Roman" w:hAnsi="Times New Roman" w:cs="Times New Roman"/>
        </w:rPr>
        <w:t>го</w:t>
      </w:r>
      <w:r>
        <w:rPr>
          <w:rFonts w:ascii="Times New Roman" w:eastAsia="Times New Roman" w:hAnsi="Times New Roman" w:cs="Times New Roman"/>
        </w:rPr>
        <w:t xml:space="preserve"> </w:t>
      </w:r>
      <w:r>
        <w:rPr>
          <w:rFonts w:ascii="Times New Roman" w:eastAsia="Times New Roman" w:hAnsi="Times New Roman" w:cs="Times New Roman"/>
        </w:rPr>
        <w:t>Бычковского</w:t>
      </w:r>
      <w:r>
        <w:rPr>
          <w:rFonts w:ascii="Times New Roman" w:eastAsia="Times New Roman" w:hAnsi="Times New Roman" w:cs="Times New Roman"/>
        </w:rPr>
        <w:t xml:space="preserve"> И.А.</w:t>
      </w:r>
      <w:r>
        <w:rPr>
          <w:rFonts w:ascii="Times New Roman" w:eastAsia="Times New Roman" w:hAnsi="Times New Roman" w:cs="Times New Roman"/>
        </w:rPr>
        <w:t xml:space="preserve"> о нежелании привлекать </w:t>
      </w:r>
      <w:r>
        <w:rPr>
          <w:rFonts w:ascii="Times New Roman" w:eastAsia="Times New Roman" w:hAnsi="Times New Roman" w:cs="Times New Roman"/>
        </w:rPr>
        <w:t>Аблаев</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Р.Э.о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к административной ответственности, полагаю возможным, применить положения ст. 2.9 Кодекса РФ об административных правонарушениях, освободив </w:t>
      </w:r>
      <w:r>
        <w:rPr>
          <w:rFonts w:ascii="Times New Roman" w:eastAsia="Times New Roman" w:hAnsi="Times New Roman" w:cs="Times New Roman"/>
        </w:rPr>
        <w:t>Аблаев</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Р.Э.о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от административной ответственности, и ограничиться устным замечанием, ввиду малозначительности совершенного административного правонарушения. </w:t>
      </w:r>
    </w:p>
    <w:p>
      <w:pPr>
        <w:spacing w:before="0" w:after="0"/>
        <w:ind w:firstLine="708"/>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2.5, 2.9, 29.9, 29.10 КоАП РФ,</w:t>
      </w:r>
      <w:r>
        <w:rPr>
          <w:rFonts w:ascii="Times New Roman" w:eastAsia="Times New Roman" w:hAnsi="Times New Roman" w:cs="Times New Roman"/>
        </w:rPr>
        <w:t xml:space="preserve"> суд </w:t>
      </w:r>
      <w:r>
        <w:rPr>
          <w:rFonts w:ascii="Times New Roman" w:eastAsia="Times New Roman" w:hAnsi="Times New Roman" w:cs="Times New Roman"/>
        </w:rPr>
        <w:t>-</w:t>
      </w:r>
    </w:p>
    <w:p>
      <w:pPr>
        <w:spacing w:before="0" w:after="0"/>
        <w:ind w:firstLine="708"/>
        <w:jc w:val="center"/>
      </w:pPr>
    </w:p>
    <w:p>
      <w:pPr>
        <w:spacing w:before="0" w:after="0"/>
        <w:ind w:firstLine="708"/>
        <w:jc w:val="center"/>
      </w:pPr>
      <w:r>
        <w:rPr>
          <w:rFonts w:ascii="Times New Roman" w:eastAsia="Times New Roman" w:hAnsi="Times New Roman" w:cs="Times New Roman"/>
        </w:rPr>
        <w:t>постановил:</w:t>
      </w:r>
    </w:p>
    <w:p>
      <w:pPr>
        <w:spacing w:before="0" w:after="0"/>
        <w:ind w:firstLine="708"/>
        <w:jc w:val="center"/>
      </w:pPr>
    </w:p>
    <w:p>
      <w:pPr>
        <w:spacing w:before="0" w:after="0"/>
        <w:ind w:firstLine="709"/>
        <w:jc w:val="both"/>
      </w:pPr>
      <w:r>
        <w:rPr>
          <w:rStyle w:val="cat-UserDefinedgrp-25rplc-48"/>
          <w:rFonts w:ascii="Times New Roman" w:eastAsia="Times New Roman" w:hAnsi="Times New Roman" w:cs="Times New Roman"/>
          <w:b/>
          <w:bCs/>
        </w:rPr>
        <w:t>Аблаева Р.Э.о.</w:t>
      </w:r>
      <w:r>
        <w:rPr>
          <w:rFonts w:ascii="Times New Roman" w:eastAsia="Times New Roman" w:hAnsi="Times New Roman" w:cs="Times New Roman"/>
        </w:rPr>
        <w:t xml:space="preserve">, </w:t>
      </w:r>
      <w:r>
        <w:rPr>
          <w:rStyle w:val="cat-UserDefinedgrp-29rplc-49"/>
          <w:rFonts w:ascii="Times New Roman" w:eastAsia="Times New Roman" w:hAnsi="Times New Roman" w:cs="Times New Roman"/>
        </w:rPr>
        <w:t>дата рождения</w:t>
      </w:r>
      <w:r>
        <w:rPr>
          <w:rFonts w:ascii="Times New Roman" w:eastAsia="Times New Roman" w:hAnsi="Times New Roman" w:cs="Times New Roman"/>
        </w:rPr>
        <w:t>,</w:t>
      </w:r>
      <w:r>
        <w:rPr>
          <w:rFonts w:ascii="Times New Roman" w:eastAsia="Times New Roman" w:hAnsi="Times New Roman" w:cs="Times New Roman"/>
        </w:rPr>
        <w:t xml:space="preserve"> признать виновн</w:t>
      </w:r>
      <w:r>
        <w:rPr>
          <w:rFonts w:ascii="Times New Roman" w:eastAsia="Times New Roman" w:hAnsi="Times New Roman" w:cs="Times New Roman"/>
        </w:rPr>
        <w:t>ым</w:t>
      </w:r>
      <w:r>
        <w:rPr>
          <w:rFonts w:ascii="Times New Roman" w:eastAsia="Times New Roman" w:hAnsi="Times New Roman" w:cs="Times New Roman"/>
        </w:rPr>
        <w:t xml:space="preserve"> в совершении административного правонарушения, предусмотренного ст. 6.1.1 КоАП РФ. </w:t>
      </w:r>
    </w:p>
    <w:p>
      <w:pPr>
        <w:spacing w:before="0" w:after="0"/>
        <w:ind w:firstLine="709"/>
        <w:jc w:val="both"/>
      </w:pPr>
      <w:r>
        <w:rPr>
          <w:rFonts w:ascii="Times New Roman" w:eastAsia="Times New Roman" w:hAnsi="Times New Roman" w:cs="Times New Roman"/>
        </w:rPr>
        <w:t xml:space="preserve">Освободить </w:t>
      </w:r>
      <w:r>
        <w:rPr>
          <w:rStyle w:val="cat-UserDefinedgrp-25rplc-52"/>
          <w:rFonts w:ascii="Times New Roman" w:eastAsia="Times New Roman" w:hAnsi="Times New Roman" w:cs="Times New Roman"/>
          <w:b/>
          <w:bCs/>
        </w:rPr>
        <w:t>Аблаева Р.Э.о.</w:t>
      </w:r>
      <w:r>
        <w:rPr>
          <w:rFonts w:ascii="Times New Roman" w:eastAsia="Times New Roman" w:hAnsi="Times New Roman" w:cs="Times New Roman"/>
        </w:rPr>
        <w:t xml:space="preserve">, </w:t>
      </w:r>
      <w:r>
        <w:rPr>
          <w:rStyle w:val="cat-UserDefinedgrp-29rplc-53"/>
          <w:rFonts w:ascii="Times New Roman" w:eastAsia="Times New Roman" w:hAnsi="Times New Roman" w:cs="Times New Roman"/>
        </w:rPr>
        <w:t>дата рождения</w:t>
      </w:r>
      <w:r>
        <w:rPr>
          <w:rFonts w:ascii="Times New Roman" w:eastAsia="Times New Roman" w:hAnsi="Times New Roman" w:cs="Times New Roman"/>
        </w:rPr>
        <w:t xml:space="preserve">, </w:t>
      </w:r>
      <w:r>
        <w:rPr>
          <w:rFonts w:ascii="Times New Roman" w:eastAsia="Times New Roman" w:hAnsi="Times New Roman" w:cs="Times New Roman"/>
        </w:rPr>
        <w:t>от административной ответственности, предусмотренной ст. 6.1.1 КоАП РФ, в связи с малозначительностью административного правонарушения.</w:t>
      </w:r>
    </w:p>
    <w:p>
      <w:pPr>
        <w:spacing w:before="0" w:after="0"/>
        <w:ind w:firstLine="709"/>
        <w:jc w:val="both"/>
      </w:pPr>
      <w:r>
        <w:rPr>
          <w:rFonts w:ascii="Times New Roman" w:eastAsia="Times New Roman" w:hAnsi="Times New Roman" w:cs="Times New Roman"/>
        </w:rPr>
        <w:t xml:space="preserve">Объявить </w:t>
      </w:r>
      <w:r>
        <w:rPr>
          <w:rStyle w:val="cat-UserDefinedgrp-31rplc-56"/>
          <w:rFonts w:ascii="Times New Roman" w:eastAsia="Times New Roman" w:hAnsi="Times New Roman" w:cs="Times New Roman"/>
          <w:b/>
          <w:bCs/>
        </w:rPr>
        <w:t>Аблаеву Р.Э.о.</w:t>
      </w:r>
      <w:r>
        <w:rPr>
          <w:rFonts w:ascii="Times New Roman" w:eastAsia="Times New Roman" w:hAnsi="Times New Roman" w:cs="Times New Roman"/>
        </w:rPr>
        <w:t xml:space="preserve">, </w:t>
      </w:r>
      <w:r>
        <w:rPr>
          <w:rStyle w:val="cat-UserDefinedgrp-30rplc-58"/>
          <w:rFonts w:ascii="Times New Roman" w:eastAsia="Times New Roman" w:hAnsi="Times New Roman" w:cs="Times New Roman"/>
        </w:rPr>
        <w:t>дата рождения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устное замечание. </w:t>
      </w:r>
    </w:p>
    <w:p>
      <w:pPr>
        <w:spacing w:before="0" w:after="0"/>
        <w:ind w:firstLine="709"/>
        <w:jc w:val="both"/>
      </w:pPr>
      <w:r>
        <w:rPr>
          <w:rFonts w:ascii="Times New Roman" w:eastAsia="Times New Roman" w:hAnsi="Times New Roman" w:cs="Times New Roman"/>
        </w:rPr>
        <w:t xml:space="preserve">Производство по делу об административном правонарушении, предусмотренном ст. 6.1.1 КоАП РФ, в отношении </w:t>
      </w:r>
      <w:r>
        <w:rPr>
          <w:rStyle w:val="cat-UserDefinedgrp-32rplc-60"/>
          <w:rFonts w:ascii="Times New Roman" w:eastAsia="Times New Roman" w:hAnsi="Times New Roman" w:cs="Times New Roman"/>
          <w:b/>
          <w:bCs/>
        </w:rPr>
        <w:t>аблаева Р.Э.о.</w:t>
      </w:r>
      <w:r>
        <w:rPr>
          <w:rFonts w:ascii="Times New Roman" w:eastAsia="Times New Roman" w:hAnsi="Times New Roman" w:cs="Times New Roman"/>
        </w:rPr>
        <w:t xml:space="preserve"> </w:t>
      </w:r>
      <w:r>
        <w:rPr>
          <w:rStyle w:val="cat-UserDefinedgrp-29rplc-62"/>
          <w:rFonts w:ascii="Times New Roman" w:eastAsia="Times New Roman" w:hAnsi="Times New Roman" w:cs="Times New Roman"/>
        </w:rPr>
        <w:t>дата рождения</w:t>
      </w:r>
      <w:r>
        <w:rPr>
          <w:rFonts w:ascii="Times New Roman" w:eastAsia="Times New Roman" w:hAnsi="Times New Roman" w:cs="Times New Roman"/>
        </w:rPr>
        <w:t xml:space="preserve"> – прекратить.</w:t>
      </w:r>
    </w:p>
    <w:p>
      <w:pPr>
        <w:spacing w:before="0" w:after="0"/>
        <w:ind w:firstLine="709"/>
        <w:jc w:val="both"/>
      </w:pPr>
      <w:r>
        <w:rPr>
          <w:rFonts w:ascii="Times New Roman" w:eastAsia="Times New Roman" w:hAnsi="Times New Roman" w:cs="Times New Roman"/>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копии постановления.</w:t>
      </w:r>
    </w:p>
    <w:p>
      <w:pPr>
        <w:spacing w:before="0" w:after="0"/>
      </w:pPr>
    </w:p>
    <w:p>
      <w:pPr>
        <w:spacing w:before="0" w:after="0"/>
        <w:ind w:firstLine="708"/>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Ю.Г. Белова</w:t>
      </w:r>
    </w:p>
    <w:p>
      <w:pPr>
        <w:spacing w:before="0" w:after="200" w:line="276" w:lineRule="auto"/>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5rplc-7">
    <w:name w:val="cat-UserDefined grp-25 rplc-7"/>
    <w:basedOn w:val="DefaultParagraphFont"/>
  </w:style>
  <w:style w:type="character" w:customStyle="1" w:styleId="cat-UserDefinedgrp-24rplc-9">
    <w:name w:val="cat-UserDefined grp-24 rplc-9"/>
    <w:basedOn w:val="DefaultParagraphFont"/>
  </w:style>
  <w:style w:type="character" w:customStyle="1" w:styleId="cat-UserDefinedgrp-26rplc-16">
    <w:name w:val="cat-UserDefined grp-26 rplc-16"/>
    <w:basedOn w:val="DefaultParagraphFont"/>
  </w:style>
  <w:style w:type="character" w:customStyle="1" w:styleId="cat-UserDefinedgrp-27rplc-18">
    <w:name w:val="cat-UserDefined grp-27 rplc-18"/>
    <w:basedOn w:val="DefaultParagraphFont"/>
  </w:style>
  <w:style w:type="character" w:customStyle="1" w:styleId="cat-UserDefinedgrp-28rplc-21">
    <w:name w:val="cat-UserDefined grp-28 rplc-21"/>
    <w:basedOn w:val="DefaultParagraphFont"/>
  </w:style>
  <w:style w:type="character" w:customStyle="1" w:styleId="cat-UserDefinedgrp-28rplc-23">
    <w:name w:val="cat-UserDefined grp-28 rplc-23"/>
    <w:basedOn w:val="DefaultParagraphFont"/>
  </w:style>
  <w:style w:type="character" w:customStyle="1" w:styleId="cat-UserDefinedgrp-28rplc-27">
    <w:name w:val="cat-UserDefined grp-28 rplc-27"/>
    <w:basedOn w:val="DefaultParagraphFont"/>
  </w:style>
  <w:style w:type="character" w:customStyle="1" w:styleId="cat-UserDefinedgrp-25rplc-48">
    <w:name w:val="cat-UserDefined grp-25 rplc-48"/>
    <w:basedOn w:val="DefaultParagraphFont"/>
  </w:style>
  <w:style w:type="character" w:customStyle="1" w:styleId="cat-UserDefinedgrp-29rplc-49">
    <w:name w:val="cat-UserDefined grp-29 rplc-49"/>
    <w:basedOn w:val="DefaultParagraphFont"/>
  </w:style>
  <w:style w:type="character" w:customStyle="1" w:styleId="cat-UserDefinedgrp-25rplc-52">
    <w:name w:val="cat-UserDefined grp-25 rplc-52"/>
    <w:basedOn w:val="DefaultParagraphFont"/>
  </w:style>
  <w:style w:type="character" w:customStyle="1" w:styleId="cat-UserDefinedgrp-29rplc-53">
    <w:name w:val="cat-UserDefined grp-29 rplc-53"/>
    <w:basedOn w:val="DefaultParagraphFont"/>
  </w:style>
  <w:style w:type="character" w:customStyle="1" w:styleId="cat-UserDefinedgrp-31rplc-56">
    <w:name w:val="cat-UserDefined grp-31 rplc-56"/>
    <w:basedOn w:val="DefaultParagraphFont"/>
  </w:style>
  <w:style w:type="character" w:customStyle="1" w:styleId="cat-UserDefinedgrp-30rplc-58">
    <w:name w:val="cat-UserDefined grp-30 rplc-58"/>
    <w:basedOn w:val="DefaultParagraphFont"/>
  </w:style>
  <w:style w:type="character" w:customStyle="1" w:styleId="cat-UserDefinedgrp-32rplc-60">
    <w:name w:val="cat-UserDefined grp-32 rplc-60"/>
    <w:basedOn w:val="DefaultParagraphFont"/>
  </w:style>
  <w:style w:type="character" w:customStyle="1" w:styleId="cat-UserDefinedgrp-29rplc-62">
    <w:name w:val="cat-UserDefined grp-29 rplc-6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