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91MS0055-01-2021-001</w:t>
      </w:r>
      <w:r>
        <w:rPr>
          <w:rFonts w:ascii="Times New Roman" w:eastAsia="Times New Roman" w:hAnsi="Times New Roman" w:cs="Times New Roman"/>
          <w:sz w:val="26"/>
          <w:szCs w:val="26"/>
        </w:rPr>
        <w:t>440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</w:rPr>
        <w:t>ября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2rplc-12"/>
          <w:rFonts w:ascii="Times New Roman" w:eastAsia="Times New Roman" w:hAnsi="Times New Roman" w:cs="Times New Roman"/>
          <w:b/>
          <w:bCs/>
          <w:sz w:val="26"/>
          <w:szCs w:val="26"/>
        </w:rPr>
        <w:t>ОМЕЛЬЧУКА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а/д граница с </w:t>
      </w:r>
      <w:r>
        <w:rPr>
          <w:rStyle w:val="cat-UserDefinedgrp-3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Style w:val="cat-UserDefinedgrp-34rplc-22"/>
          <w:rFonts w:ascii="Times New Roman" w:eastAsia="Times New Roman" w:hAnsi="Times New Roman" w:cs="Times New Roman"/>
          <w:sz w:val="26"/>
          <w:szCs w:val="26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Алуштинского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№ 5-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8/2021 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34rplc-27"/>
          <w:rFonts w:ascii="Times New Roman" w:eastAsia="Times New Roman" w:hAnsi="Times New Roman" w:cs="Times New Roman"/>
          <w:sz w:val="26"/>
          <w:szCs w:val="26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5rplc-29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принадлежит 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просил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101534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года;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Алуштинского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№ 5-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8/2021 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Омельчук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UserDefinedgrp-32rplc-48"/>
          <w:rFonts w:ascii="Times New Roman" w:eastAsia="Times New Roman" w:hAnsi="Times New Roman" w:cs="Times New Roman"/>
          <w:b/>
          <w:bCs/>
          <w:sz w:val="26"/>
          <w:szCs w:val="26"/>
        </w:rPr>
        <w:t>ОМЕЛЬЧУКА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50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52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размере половины 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2rplc-48">
    <w:name w:val="cat-UserDefined grp-32 rplc-48"/>
    <w:basedOn w:val="DefaultParagraphFont"/>
  </w:style>
  <w:style w:type="character" w:customStyle="1" w:styleId="cat-UserDefinedgrp-37rplc-50">
    <w:name w:val="cat-UserDefined grp-37 rplc-50"/>
    <w:basedOn w:val="DefaultParagraphFont"/>
  </w:style>
  <w:style w:type="character" w:customStyle="1" w:styleId="cat-UserDefinedgrp-38rplc-52">
    <w:name w:val="cat-UserDefined grp-3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