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5-55-395/2022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91MS0055-01-2022-001909-22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06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Смирнова Владимира Ивановича,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Смирнов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7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9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Смирнов В.И.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171313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07.09.2022 года в 11 часов 35 минут, водитель Смирнов В.И. с признаками опьянения (запах алкоголя изо рта, поведение не соответствующее </w:t>
      </w:r>
      <w:r>
        <w:rPr>
          <w:rFonts w:ascii="Times New Roman" w:eastAsia="Times New Roman" w:hAnsi="Times New Roman" w:cs="Times New Roman"/>
        </w:rPr>
        <w:t xml:space="preserve">обстановке), будучи отстраненным от управления транспортным средством – ВАЗ 21100, государственный регистрационный знак В019КХ82,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овное</w:t>
      </w:r>
      <w:r>
        <w:rPr>
          <w:rFonts w:ascii="Times New Roman" w:eastAsia="Times New Roman" w:hAnsi="Times New Roman" w:cs="Times New Roman"/>
        </w:rPr>
        <w:t>, ул. Ленина, 63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171313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82 ОТ № 038391 от 07.09.2022;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 xml:space="preserve"> 624505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624505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Смирнов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</w:t>
      </w:r>
      <w:r>
        <w:rPr>
          <w:rFonts w:ascii="Times New Roman" w:eastAsia="Times New Roman" w:hAnsi="Times New Roman" w:cs="Times New Roman"/>
        </w:rPr>
        <w:t xml:space="preserve">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Смирнов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содеянном, наличие на иждивении малолетн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Смирнова Владимира Ивановича, </w:t>
      </w:r>
      <w:r>
        <w:rPr>
          <w:rStyle w:val="cat-UserDefinedgrp-40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</w:t>
      </w:r>
      <w:r>
        <w:rPr>
          <w:rFonts w:ascii="Times New Roman" w:eastAsia="Times New Roman" w:hAnsi="Times New Roman" w:cs="Times New Roman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1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59">
    <w:name w:val="cat-UserDefined grp-40 rplc-59"/>
    <w:basedOn w:val="DefaultParagraphFont"/>
  </w:style>
  <w:style w:type="character" w:customStyle="1" w:styleId="cat-UserDefinedgrp-41rplc-61">
    <w:name w:val="cat-UserDefined grp-4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