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5-55-</w:t>
      </w:r>
      <w:r>
        <w:rPr>
          <w:rFonts w:ascii="Times New Roman" w:eastAsia="Times New Roman" w:hAnsi="Times New Roman" w:cs="Times New Roman"/>
        </w:rPr>
        <w:t>401</w:t>
      </w:r>
      <w:r>
        <w:rPr>
          <w:rFonts w:ascii="Times New Roman" w:eastAsia="Times New Roman" w:hAnsi="Times New Roman" w:cs="Times New Roman"/>
        </w:rPr>
        <w:t>/2021</w:t>
      </w:r>
    </w:p>
    <w:p>
      <w:pPr>
        <w:spacing w:before="0" w:after="0"/>
        <w:jc w:val="right"/>
      </w:pPr>
      <w:r>
        <w:rPr>
          <w:rFonts w:ascii="Times New Roman" w:eastAsia="Times New Roman" w:hAnsi="Times New Roman" w:cs="Times New Roman"/>
        </w:rPr>
        <w:t>91</w:t>
      </w:r>
      <w:r>
        <w:rPr>
          <w:rFonts w:ascii="Times New Roman" w:eastAsia="Times New Roman" w:hAnsi="Times New Roman" w:cs="Times New Roman"/>
        </w:rPr>
        <w:t>M</w:t>
      </w:r>
      <w:r>
        <w:rPr>
          <w:rFonts w:ascii="Times New Roman" w:eastAsia="Times New Roman" w:hAnsi="Times New Roman" w:cs="Times New Roman"/>
        </w:rPr>
        <w:t>S00</w:t>
      </w:r>
      <w:r>
        <w:rPr>
          <w:rFonts w:ascii="Times New Roman" w:eastAsia="Times New Roman" w:hAnsi="Times New Roman" w:cs="Times New Roman"/>
        </w:rPr>
        <w:t>55</w:t>
      </w:r>
      <w:r>
        <w:rPr>
          <w:rFonts w:ascii="Times New Roman" w:eastAsia="Times New Roman" w:hAnsi="Times New Roman" w:cs="Times New Roman"/>
        </w:rPr>
        <w:t>-01-2021-00</w:t>
      </w:r>
      <w:r>
        <w:rPr>
          <w:rFonts w:ascii="Times New Roman" w:eastAsia="Times New Roman" w:hAnsi="Times New Roman" w:cs="Times New Roman"/>
        </w:rPr>
        <w:t>0571</w:t>
      </w:r>
      <w:r>
        <w:rPr>
          <w:rFonts w:ascii="Times New Roman" w:eastAsia="Times New Roman" w:hAnsi="Times New Roman" w:cs="Times New Roman"/>
        </w:rPr>
        <w:t>-</w:t>
      </w:r>
      <w:r>
        <w:rPr>
          <w:rFonts w:ascii="Times New Roman" w:eastAsia="Times New Roman" w:hAnsi="Times New Roman" w:cs="Times New Roman"/>
        </w:rPr>
        <w:t>43</w:t>
      </w: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jc w:val="both"/>
      </w:pPr>
    </w:p>
    <w:p>
      <w:pPr>
        <w:spacing w:before="0" w:after="0"/>
        <w:ind w:firstLine="708"/>
        <w:jc w:val="both"/>
      </w:pPr>
      <w:r>
        <w:rPr>
          <w:rFonts w:ascii="Times New Roman" w:eastAsia="Times New Roman" w:hAnsi="Times New Roman" w:cs="Times New Roman"/>
        </w:rPr>
        <w:t>06</w:t>
      </w:r>
      <w:r>
        <w:rPr>
          <w:rFonts w:ascii="Times New Roman" w:eastAsia="Times New Roman" w:hAnsi="Times New Roman" w:cs="Times New Roman"/>
        </w:rPr>
        <w:t xml:space="preserve"> </w:t>
      </w:r>
      <w:r>
        <w:rPr>
          <w:rFonts w:ascii="Times New Roman" w:eastAsia="Times New Roman" w:hAnsi="Times New Roman" w:cs="Times New Roman"/>
        </w:rPr>
        <w:t>декаб</w:t>
      </w:r>
      <w:r>
        <w:rPr>
          <w:rFonts w:ascii="Times New Roman" w:eastAsia="Times New Roman" w:hAnsi="Times New Roman" w:cs="Times New Roman"/>
        </w:rPr>
        <w:t>ря 2021 года</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Красногвардейское</w:t>
      </w:r>
    </w:p>
    <w:p>
      <w:pPr>
        <w:spacing w:before="0" w:after="0"/>
        <w:jc w:val="both"/>
      </w:pPr>
    </w:p>
    <w:p>
      <w:pPr>
        <w:spacing w:before="0" w:after="0"/>
        <w:ind w:firstLine="709"/>
        <w:jc w:val="both"/>
      </w:pPr>
      <w:r>
        <w:rPr>
          <w:rFonts w:ascii="Times New Roman" w:eastAsia="Times New Roman" w:hAnsi="Times New Roman" w:cs="Times New Roman"/>
        </w:rPr>
        <w:t>Мировой судья судебного участка №</w:t>
      </w:r>
      <w:r>
        <w:rPr>
          <w:rFonts w:ascii="Times New Roman" w:eastAsia="Times New Roman" w:hAnsi="Times New Roman" w:cs="Times New Roman"/>
        </w:rPr>
        <w:t xml:space="preserve"> </w:t>
      </w:r>
      <w:r>
        <w:rPr>
          <w:rFonts w:ascii="Times New Roman" w:eastAsia="Times New Roman" w:hAnsi="Times New Roman" w:cs="Times New Roman"/>
        </w:rPr>
        <w:t xml:space="preserve">55 Красногвардейского судебного района Республики Крым Белова Ю.Г., </w:t>
      </w:r>
      <w:r>
        <w:rPr>
          <w:rFonts w:ascii="Times New Roman" w:eastAsia="Times New Roman" w:hAnsi="Times New Roman" w:cs="Times New Roman"/>
        </w:rPr>
        <w:t xml:space="preserve">рассмотрев дело об административном правонарушении, предусмотренном ст. 6.1.1 КоАП РФ, в отношении </w:t>
      </w:r>
      <w:r>
        <w:rPr>
          <w:rStyle w:val="cat-UserDefinedgrp-47rplc-7"/>
          <w:rFonts w:ascii="Times New Roman" w:eastAsia="Times New Roman" w:hAnsi="Times New Roman" w:cs="Times New Roman"/>
        </w:rPr>
        <w:t>МАЛИНЯК А.Д.</w:t>
      </w:r>
      <w:r>
        <w:rPr>
          <w:rFonts w:ascii="Times New Roman" w:eastAsia="Times New Roman" w:hAnsi="Times New Roman" w:cs="Times New Roman"/>
        </w:rPr>
        <w:t xml:space="preserve"> </w:t>
      </w:r>
      <w:r>
        <w:rPr>
          <w:rStyle w:val="cat-UserDefinedgrp-40rplc-9"/>
          <w:rFonts w:ascii="Times New Roman" w:eastAsia="Times New Roman" w:hAnsi="Times New Roman" w:cs="Times New Roman"/>
        </w:rPr>
        <w:t>ДАННЫЕ О ЛИЧНОСТИ</w:t>
      </w:r>
    </w:p>
    <w:p>
      <w:pPr>
        <w:spacing w:before="0" w:after="0"/>
        <w:jc w:val="center"/>
      </w:pPr>
    </w:p>
    <w:p>
      <w:pPr>
        <w:spacing w:before="0" w:after="0"/>
        <w:jc w:val="center"/>
      </w:pPr>
      <w:r>
        <w:rPr>
          <w:rFonts w:ascii="Times New Roman" w:eastAsia="Times New Roman" w:hAnsi="Times New Roman" w:cs="Times New Roman"/>
        </w:rPr>
        <w:t>УСТАНОВИЛ:</w:t>
      </w:r>
    </w:p>
    <w:p>
      <w:pPr>
        <w:spacing w:before="0" w:after="0"/>
        <w:jc w:val="center"/>
      </w:pPr>
    </w:p>
    <w:p>
      <w:pPr>
        <w:spacing w:before="0" w:after="0"/>
        <w:ind w:firstLine="708"/>
        <w:jc w:val="both"/>
      </w:pPr>
      <w:r>
        <w:rPr>
          <w:rFonts w:ascii="Times New Roman" w:eastAsia="Times New Roman" w:hAnsi="Times New Roman" w:cs="Times New Roman"/>
        </w:rPr>
        <w:t>Малиняк</w:t>
      </w:r>
      <w:r>
        <w:rPr>
          <w:rFonts w:ascii="Times New Roman" w:eastAsia="Times New Roman" w:hAnsi="Times New Roman" w:cs="Times New Roman"/>
        </w:rPr>
        <w:t xml:space="preserve"> А.Д.</w:t>
      </w:r>
      <w:r>
        <w:rPr>
          <w:rFonts w:ascii="Times New Roman" w:eastAsia="Times New Roman" w:hAnsi="Times New Roman" w:cs="Times New Roman"/>
        </w:rPr>
        <w:t xml:space="preserve"> </w:t>
      </w:r>
      <w:r>
        <w:rPr>
          <w:rFonts w:ascii="Times New Roman" w:eastAsia="Times New Roman" w:hAnsi="Times New Roman" w:cs="Times New Roman"/>
        </w:rPr>
        <w:t>09</w:t>
      </w:r>
      <w:r>
        <w:rPr>
          <w:rFonts w:ascii="Times New Roman" w:eastAsia="Times New Roman" w:hAnsi="Times New Roman" w:cs="Times New Roman"/>
        </w:rPr>
        <w:t>.</w:t>
      </w:r>
      <w:r>
        <w:rPr>
          <w:rFonts w:ascii="Times New Roman" w:eastAsia="Times New Roman" w:hAnsi="Times New Roman" w:cs="Times New Roman"/>
        </w:rPr>
        <w:t>05</w:t>
      </w:r>
      <w:r>
        <w:rPr>
          <w:rFonts w:ascii="Times New Roman" w:eastAsia="Times New Roman" w:hAnsi="Times New Roman" w:cs="Times New Roman"/>
        </w:rPr>
        <w:t xml:space="preserve">.2021 года в </w:t>
      </w:r>
      <w:r>
        <w:rPr>
          <w:rFonts w:ascii="Times New Roman" w:eastAsia="Times New Roman" w:hAnsi="Times New Roman" w:cs="Times New Roman"/>
        </w:rPr>
        <w:t>18</w:t>
      </w:r>
      <w:r>
        <w:rPr>
          <w:rFonts w:ascii="Times New Roman" w:eastAsia="Times New Roman" w:hAnsi="Times New Roman" w:cs="Times New Roman"/>
        </w:rPr>
        <w:t xml:space="preserve"> часов 00 минут, находясь по адресу </w:t>
      </w:r>
      <w:r>
        <w:rPr>
          <w:rStyle w:val="cat-UserDefinedgrp-41rplc-16"/>
          <w:rFonts w:ascii="Times New Roman" w:eastAsia="Times New Roman" w:hAnsi="Times New Roman" w:cs="Times New Roman"/>
        </w:rPr>
        <w:t>АДРЕС</w:t>
      </w:r>
      <w:r>
        <w:rPr>
          <w:rFonts w:ascii="Times New Roman" w:eastAsia="Times New Roman" w:hAnsi="Times New Roman" w:cs="Times New Roman"/>
        </w:rPr>
        <w:t xml:space="preserve"> причинил побои </w:t>
      </w:r>
      <w:r>
        <w:rPr>
          <w:rStyle w:val="cat-UserDefinedgrp-42rplc-18"/>
          <w:rFonts w:ascii="Times New Roman" w:eastAsia="Times New Roman" w:hAnsi="Times New Roman" w:cs="Times New Roman"/>
        </w:rPr>
        <w:t>ФИО</w:t>
      </w:r>
      <w:r>
        <w:rPr>
          <w:rFonts w:ascii="Times New Roman" w:eastAsia="Times New Roman" w:hAnsi="Times New Roman" w:cs="Times New Roman"/>
        </w:rPr>
        <w:t xml:space="preserve"> а именно нанес</w:t>
      </w:r>
      <w:r>
        <w:rPr>
          <w:rFonts w:ascii="Times New Roman" w:eastAsia="Times New Roman" w:hAnsi="Times New Roman" w:cs="Times New Roman"/>
        </w:rPr>
        <w:t>ла</w:t>
      </w:r>
      <w:r>
        <w:rPr>
          <w:rFonts w:ascii="Times New Roman" w:eastAsia="Times New Roman" w:hAnsi="Times New Roman" w:cs="Times New Roman"/>
        </w:rPr>
        <w:t xml:space="preserve"> </w:t>
      </w:r>
      <w:r>
        <w:rPr>
          <w:rFonts w:ascii="Times New Roman" w:eastAsia="Times New Roman" w:hAnsi="Times New Roman" w:cs="Times New Roman"/>
        </w:rPr>
        <w:t>один</w:t>
      </w:r>
      <w:r>
        <w:rPr>
          <w:rFonts w:ascii="Times New Roman" w:eastAsia="Times New Roman" w:hAnsi="Times New Roman" w:cs="Times New Roman"/>
        </w:rPr>
        <w:t xml:space="preserve"> удар </w:t>
      </w:r>
      <w:r>
        <w:rPr>
          <w:rFonts w:ascii="Times New Roman" w:eastAsia="Times New Roman" w:hAnsi="Times New Roman" w:cs="Times New Roman"/>
        </w:rPr>
        <w:t>головой</w:t>
      </w:r>
      <w:r>
        <w:rPr>
          <w:rFonts w:ascii="Times New Roman" w:eastAsia="Times New Roman" w:hAnsi="Times New Roman" w:cs="Times New Roman"/>
        </w:rPr>
        <w:t xml:space="preserve"> в область </w:t>
      </w:r>
      <w:r>
        <w:rPr>
          <w:rFonts w:ascii="Times New Roman" w:eastAsia="Times New Roman" w:hAnsi="Times New Roman" w:cs="Times New Roman"/>
        </w:rPr>
        <w:t>лица потерпевшего</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от чего последний</w:t>
      </w:r>
      <w:r>
        <w:rPr>
          <w:rFonts w:ascii="Times New Roman" w:eastAsia="Times New Roman" w:hAnsi="Times New Roman" w:cs="Times New Roman"/>
        </w:rPr>
        <w:t xml:space="preserve">  </w:t>
      </w:r>
      <w:r>
        <w:rPr>
          <w:rFonts w:ascii="Times New Roman" w:eastAsia="Times New Roman" w:hAnsi="Times New Roman" w:cs="Times New Roman"/>
        </w:rPr>
        <w:t xml:space="preserve">испытал физическую боль, </w:t>
      </w:r>
      <w:r>
        <w:rPr>
          <w:rFonts w:ascii="Times New Roman" w:eastAsia="Times New Roman" w:hAnsi="Times New Roman" w:cs="Times New Roman"/>
        </w:rPr>
        <w:t>что не повлекло последствий указанных в ст. 115 УК РФ, то есть совершил</w:t>
      </w:r>
      <w:r>
        <w:rPr>
          <w:rFonts w:ascii="Times New Roman" w:eastAsia="Times New Roman" w:hAnsi="Times New Roman" w:cs="Times New Roman"/>
        </w:rPr>
        <w:t>а</w:t>
      </w:r>
      <w:r>
        <w:rPr>
          <w:rFonts w:ascii="Times New Roman" w:eastAsia="Times New Roman" w:hAnsi="Times New Roman" w:cs="Times New Roman"/>
        </w:rPr>
        <w:t xml:space="preserve"> административное правонарушение, предусмотренное ст. 6.1.1 КоАП РФ.</w:t>
      </w:r>
    </w:p>
    <w:p>
      <w:pPr>
        <w:spacing w:before="0" w:after="0"/>
        <w:ind w:firstLine="709"/>
        <w:jc w:val="both"/>
      </w:pPr>
      <w:r>
        <w:rPr>
          <w:rFonts w:ascii="Times New Roman" w:eastAsia="Times New Roman" w:hAnsi="Times New Roman" w:cs="Times New Roman"/>
        </w:rPr>
        <w:t xml:space="preserve">Из имеющегося в материалах дела определения № </w:t>
      </w:r>
      <w:r>
        <w:rPr>
          <w:rFonts w:ascii="Times New Roman" w:eastAsia="Times New Roman" w:hAnsi="Times New Roman" w:cs="Times New Roman"/>
        </w:rPr>
        <w:t>1428</w:t>
      </w:r>
      <w:r>
        <w:rPr>
          <w:rFonts w:ascii="Times New Roman" w:eastAsia="Times New Roman" w:hAnsi="Times New Roman" w:cs="Times New Roman"/>
        </w:rPr>
        <w:t xml:space="preserve"> о возбуждении дела об административном правонарушении и проведении административного расследования, вынесенного </w:t>
      </w:r>
      <w:r>
        <w:rPr>
          <w:rFonts w:ascii="Times New Roman" w:eastAsia="Times New Roman" w:hAnsi="Times New Roman" w:cs="Times New Roman"/>
        </w:rPr>
        <w:t>11</w:t>
      </w:r>
      <w:r>
        <w:rPr>
          <w:rFonts w:ascii="Times New Roman" w:eastAsia="Times New Roman" w:hAnsi="Times New Roman" w:cs="Times New Roman"/>
        </w:rPr>
        <w:t>.0</w:t>
      </w:r>
      <w:r>
        <w:rPr>
          <w:rFonts w:ascii="Times New Roman" w:eastAsia="Times New Roman" w:hAnsi="Times New Roman" w:cs="Times New Roman"/>
        </w:rPr>
        <w:t>5</w:t>
      </w:r>
      <w:r>
        <w:rPr>
          <w:rFonts w:ascii="Times New Roman" w:eastAsia="Times New Roman" w:hAnsi="Times New Roman" w:cs="Times New Roman"/>
        </w:rPr>
        <w:t>.202</w:t>
      </w:r>
      <w:r>
        <w:rPr>
          <w:rFonts w:ascii="Times New Roman" w:eastAsia="Times New Roman" w:hAnsi="Times New Roman" w:cs="Times New Roman"/>
        </w:rPr>
        <w:t>1</w:t>
      </w:r>
      <w:r>
        <w:rPr>
          <w:rFonts w:ascii="Times New Roman" w:eastAsia="Times New Roman" w:hAnsi="Times New Roman" w:cs="Times New Roman"/>
        </w:rPr>
        <w:t xml:space="preserve"> года </w:t>
      </w:r>
      <w:r>
        <w:rPr>
          <w:rFonts w:ascii="Times New Roman" w:eastAsia="Times New Roman" w:hAnsi="Times New Roman" w:cs="Times New Roman"/>
        </w:rPr>
        <w:t>участковым уполномоченным полиции ОУУП и ПДН</w:t>
      </w:r>
      <w:r>
        <w:rPr>
          <w:rFonts w:ascii="Times New Roman" w:eastAsia="Times New Roman" w:hAnsi="Times New Roman" w:cs="Times New Roman"/>
        </w:rPr>
        <w:t xml:space="preserve"> ОМВД России по Красногвардейскому району </w:t>
      </w:r>
      <w:r>
        <w:rPr>
          <w:rFonts w:ascii="Times New Roman" w:eastAsia="Times New Roman" w:hAnsi="Times New Roman" w:cs="Times New Roman"/>
        </w:rPr>
        <w:t>Будновым</w:t>
      </w:r>
      <w:r>
        <w:rPr>
          <w:rFonts w:ascii="Times New Roman" w:eastAsia="Times New Roman" w:hAnsi="Times New Roman" w:cs="Times New Roman"/>
        </w:rPr>
        <w:t xml:space="preserve"> А.Д</w:t>
      </w:r>
      <w:r>
        <w:rPr>
          <w:rFonts w:ascii="Times New Roman" w:eastAsia="Times New Roman" w:hAnsi="Times New Roman" w:cs="Times New Roman"/>
        </w:rPr>
        <w:t>., следует, что производство по данному делу осуществлялось в форме административного расследования.</w:t>
      </w:r>
    </w:p>
    <w:p>
      <w:pPr>
        <w:spacing w:before="0" w:after="0"/>
        <w:ind w:firstLine="709"/>
        <w:jc w:val="both"/>
      </w:pPr>
      <w:r>
        <w:rPr>
          <w:rFonts w:ascii="Times New Roman" w:eastAsia="Times New Roman" w:hAnsi="Times New Roman" w:cs="Times New Roman"/>
        </w:rPr>
        <w:t>В соответствии с положениями части 1 статьи 28.7 Кодекса Российской Федерации об административных правонарушениях и подпункте "а" пункта 3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административное расследование представляет собой комплекс требующих значительных временных затрат процессуальных действий, направленных на выяснение</w:t>
      </w:r>
      <w:r>
        <w:rPr>
          <w:rFonts w:ascii="Times New Roman" w:eastAsia="Times New Roman" w:hAnsi="Times New Roman" w:cs="Times New Roman"/>
        </w:rPr>
        <w:t xml:space="preserve"> всех обстоятельств административного правонарушения, их фиксирование, юридическую квалификацию и процессуальное оформление. Проведение административного расследования должно состоять из реальных действий, направленных на получение необходимых сведений, в том числе путем проведения экспертизы, установления потерпевших, свидетелей, допроса лиц, проживающих в другой местности.</w:t>
      </w:r>
    </w:p>
    <w:p>
      <w:pPr>
        <w:spacing w:before="0" w:after="0"/>
        <w:ind w:firstLine="709"/>
        <w:jc w:val="both"/>
      </w:pPr>
      <w:r>
        <w:rPr>
          <w:rFonts w:ascii="Times New Roman" w:eastAsia="Times New Roman" w:hAnsi="Times New Roman" w:cs="Times New Roman"/>
        </w:rPr>
        <w:t>Однако, из материалов дела следует, что административное расследование фактически не проводилось, процессуальные действия, требующие значительных временных затрат, не выполнялись. Проведенные по делу мероприятия значительных временных затрат не потребовали. При таких обстоятельствах дело подлежит рассмотрению мировым судьей.</w:t>
      </w:r>
    </w:p>
    <w:p>
      <w:pPr>
        <w:spacing w:before="0" w:after="0"/>
        <w:ind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Малиняк</w:t>
      </w:r>
      <w:r>
        <w:rPr>
          <w:rFonts w:ascii="Times New Roman" w:eastAsia="Times New Roman" w:hAnsi="Times New Roman" w:cs="Times New Roman"/>
        </w:rPr>
        <w:t xml:space="preserve"> А.Д.</w:t>
      </w:r>
      <w:r>
        <w:rPr>
          <w:rFonts w:ascii="Times New Roman" w:eastAsia="Times New Roman" w:hAnsi="Times New Roman" w:cs="Times New Roman"/>
        </w:rPr>
        <w:t xml:space="preserve"> </w:t>
      </w:r>
      <w:r>
        <w:rPr>
          <w:rFonts w:ascii="Times New Roman" w:eastAsia="Times New Roman" w:hAnsi="Times New Roman" w:cs="Times New Roman"/>
        </w:rPr>
        <w:t>вину признал, факт причинения телесных повреждений не отрицал, с изложенными в протоколе обстоятельствами согласил</w:t>
      </w:r>
      <w:r>
        <w:rPr>
          <w:rFonts w:ascii="Times New Roman" w:eastAsia="Times New Roman" w:hAnsi="Times New Roman" w:cs="Times New Roman"/>
        </w:rPr>
        <w:t>с</w:t>
      </w:r>
      <w:r>
        <w:rPr>
          <w:rFonts w:ascii="Times New Roman" w:eastAsia="Times New Roman" w:hAnsi="Times New Roman" w:cs="Times New Roman"/>
        </w:rPr>
        <w:t>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Потерпевш</w:t>
      </w:r>
      <w:r>
        <w:rPr>
          <w:rFonts w:ascii="Times New Roman" w:eastAsia="Times New Roman" w:hAnsi="Times New Roman" w:cs="Times New Roman"/>
        </w:rPr>
        <w:t>ий</w:t>
      </w:r>
      <w:r>
        <w:rPr>
          <w:rFonts w:ascii="Times New Roman" w:eastAsia="Times New Roman" w:hAnsi="Times New Roman" w:cs="Times New Roman"/>
        </w:rPr>
        <w:t xml:space="preserve"> </w:t>
      </w:r>
      <w:r>
        <w:rPr>
          <w:rStyle w:val="cat-UserDefinedgrp-43rplc-24"/>
          <w:rFonts w:ascii="Times New Roman" w:eastAsia="Times New Roman" w:hAnsi="Times New Roman" w:cs="Times New Roman"/>
        </w:rPr>
        <w:t>ФИО</w:t>
      </w:r>
      <w:r>
        <w:rPr>
          <w:rFonts w:ascii="Times New Roman" w:eastAsia="Times New Roman" w:hAnsi="Times New Roman" w:cs="Times New Roman"/>
        </w:rPr>
        <w:t xml:space="preserve"> в судебное заседание </w:t>
      </w:r>
      <w:r>
        <w:rPr>
          <w:rFonts w:ascii="Times New Roman" w:eastAsia="Times New Roman" w:hAnsi="Times New Roman" w:cs="Times New Roman"/>
        </w:rPr>
        <w:t>не явил</w:t>
      </w:r>
      <w:r>
        <w:rPr>
          <w:rFonts w:ascii="Times New Roman" w:eastAsia="Times New Roman" w:hAnsi="Times New Roman" w:cs="Times New Roman"/>
        </w:rPr>
        <w:t>ся, доставлен не был, предоставил</w:t>
      </w:r>
      <w:r>
        <w:rPr>
          <w:rFonts w:ascii="Times New Roman" w:eastAsia="Times New Roman" w:hAnsi="Times New Roman" w:cs="Times New Roman"/>
        </w:rPr>
        <w:t xml:space="preserve"> суду ходатайство о рассмотрении дела без е</w:t>
      </w:r>
      <w:r>
        <w:rPr>
          <w:rFonts w:ascii="Times New Roman" w:eastAsia="Times New Roman" w:hAnsi="Times New Roman" w:cs="Times New Roman"/>
        </w:rPr>
        <w:t>го</w:t>
      </w:r>
      <w:r>
        <w:rPr>
          <w:rFonts w:ascii="Times New Roman" w:eastAsia="Times New Roman" w:hAnsi="Times New Roman" w:cs="Times New Roman"/>
        </w:rPr>
        <w:t xml:space="preserve"> участия</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Выслушав </w:t>
      </w:r>
      <w:r>
        <w:rPr>
          <w:rFonts w:ascii="Times New Roman" w:eastAsia="Times New Roman" w:hAnsi="Times New Roman" w:cs="Times New Roman"/>
        </w:rPr>
        <w:t xml:space="preserve">объяснения </w:t>
      </w:r>
      <w:r>
        <w:rPr>
          <w:rFonts w:ascii="Times New Roman" w:eastAsia="Times New Roman" w:hAnsi="Times New Roman" w:cs="Times New Roman"/>
        </w:rPr>
        <w:t>Малиняк</w:t>
      </w:r>
      <w:r>
        <w:rPr>
          <w:rFonts w:ascii="Times New Roman" w:eastAsia="Times New Roman" w:hAnsi="Times New Roman" w:cs="Times New Roman"/>
        </w:rPr>
        <w:t xml:space="preserve"> А.Д.</w:t>
      </w:r>
      <w:r>
        <w:rPr>
          <w:rFonts w:ascii="Times New Roman" w:eastAsia="Times New Roman" w:hAnsi="Times New Roman" w:cs="Times New Roman"/>
        </w:rPr>
        <w:t xml:space="preserve"> </w:t>
      </w:r>
      <w:r>
        <w:rPr>
          <w:rFonts w:ascii="Times New Roman" w:eastAsia="Times New Roman" w:hAnsi="Times New Roman" w:cs="Times New Roman"/>
        </w:rPr>
        <w:t xml:space="preserve">исследовав материалы дела, оценив доказательства и обстоятельства,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в их совокупности, судья приходит к выводу, что в действиях </w:t>
      </w:r>
      <w:r>
        <w:rPr>
          <w:rFonts w:ascii="Times New Roman" w:eastAsia="Times New Roman" w:hAnsi="Times New Roman" w:cs="Times New Roman"/>
        </w:rPr>
        <w:t>Малиняк</w:t>
      </w:r>
      <w:r>
        <w:rPr>
          <w:rFonts w:ascii="Times New Roman" w:eastAsia="Times New Roman" w:hAnsi="Times New Roman" w:cs="Times New Roman"/>
        </w:rPr>
        <w:t xml:space="preserve"> А.Д.</w:t>
      </w:r>
      <w:r>
        <w:rPr>
          <w:rFonts w:ascii="Times New Roman" w:eastAsia="Times New Roman" w:hAnsi="Times New Roman" w:cs="Times New Roman"/>
        </w:rPr>
        <w:t xml:space="preserve"> </w:t>
      </w:r>
      <w:r>
        <w:rPr>
          <w:rFonts w:ascii="Times New Roman" w:eastAsia="Times New Roman" w:hAnsi="Times New Roman" w:cs="Times New Roman"/>
        </w:rPr>
        <w:t xml:space="preserve">содержится состав административного правонарушения, предусмотренного статьей 6.1.1 КоАП РФ, </w:t>
      </w:r>
      <w:r>
        <w:rPr>
          <w:rFonts w:ascii="Times New Roman" w:eastAsia="Times New Roman" w:hAnsi="Times New Roman" w:cs="Times New Roman"/>
        </w:rPr>
        <w:t xml:space="preserve">как </w:t>
      </w:r>
      <w:r>
        <w:rPr>
          <w:rFonts w:ascii="Times New Roman" w:eastAsia="Times New Roman" w:hAnsi="Times New Roman" w:cs="Times New Roman"/>
        </w:rPr>
        <w:t>нанесение побоев</w:t>
      </w:r>
      <w:r>
        <w:rPr>
          <w:rFonts w:ascii="Times New Roman" w:eastAsia="Times New Roman" w:hAnsi="Times New Roman" w:cs="Times New Roman"/>
        </w:rPr>
        <w:t>,</w:t>
      </w:r>
      <w:r>
        <w:rPr>
          <w:rFonts w:ascii="Times New Roman" w:eastAsia="Times New Roman" w:hAnsi="Times New Roman" w:cs="Times New Roman"/>
        </w:rPr>
        <w:t xml:space="preserve"> причинивших физическую боль, но не повлекших последствий</w:t>
      </w:r>
      <w:r>
        <w:rPr>
          <w:rFonts w:ascii="Times New Roman" w:eastAsia="Times New Roman" w:hAnsi="Times New Roman" w:cs="Times New Roman"/>
        </w:rPr>
        <w:t xml:space="preserve">, указанных в статье 115 УК РФ, если эти действия не содержат уголовного наказуемого деяния. </w:t>
      </w:r>
    </w:p>
    <w:p>
      <w:pPr>
        <w:spacing w:before="0" w:after="0"/>
        <w:ind w:firstLine="708"/>
        <w:jc w:val="both"/>
      </w:pPr>
      <w:r>
        <w:rPr>
          <w:rFonts w:ascii="Times New Roman" w:eastAsia="Times New Roman" w:hAnsi="Times New Roman" w:cs="Times New Roman"/>
        </w:rPr>
        <w:t xml:space="preserve">Вина </w:t>
      </w:r>
      <w:r>
        <w:rPr>
          <w:rFonts w:ascii="Times New Roman" w:eastAsia="Times New Roman" w:hAnsi="Times New Roman" w:cs="Times New Roman"/>
        </w:rPr>
        <w:t>Малиняк</w:t>
      </w:r>
      <w:r>
        <w:rPr>
          <w:rFonts w:ascii="Times New Roman" w:eastAsia="Times New Roman" w:hAnsi="Times New Roman" w:cs="Times New Roman"/>
        </w:rPr>
        <w:t xml:space="preserve"> А.Д.</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административного правонарушения, предусмотренного ст. 6.1.1 КоАП РФ, подтверждается письменными доказательствами, имеющимися в материалах дела: протоколом об административном правонарушении № РК – </w:t>
      </w:r>
      <w:r>
        <w:rPr>
          <w:rFonts w:ascii="Times New Roman" w:eastAsia="Times New Roman" w:hAnsi="Times New Roman" w:cs="Times New Roman"/>
        </w:rPr>
        <w:t>384659</w:t>
      </w:r>
      <w:r>
        <w:rPr>
          <w:rFonts w:ascii="Times New Roman" w:eastAsia="Times New Roman" w:hAnsi="Times New Roman" w:cs="Times New Roman"/>
        </w:rPr>
        <w:t xml:space="preserve"> от 13.</w:t>
      </w:r>
      <w:r>
        <w:rPr>
          <w:rFonts w:ascii="Times New Roman" w:eastAsia="Times New Roman" w:hAnsi="Times New Roman" w:cs="Times New Roman"/>
        </w:rPr>
        <w:t>05</w:t>
      </w:r>
      <w:r>
        <w:rPr>
          <w:rFonts w:ascii="Times New Roman" w:eastAsia="Times New Roman" w:hAnsi="Times New Roman" w:cs="Times New Roman"/>
        </w:rPr>
        <w:t xml:space="preserve">.2021г.; </w:t>
      </w:r>
      <w:r>
        <w:rPr>
          <w:rFonts w:ascii="Times New Roman" w:eastAsia="Times New Roman" w:hAnsi="Times New Roman" w:cs="Times New Roman"/>
        </w:rPr>
        <w:t xml:space="preserve">письменными </w:t>
      </w:r>
      <w:r>
        <w:rPr>
          <w:rFonts w:ascii="Times New Roman" w:eastAsia="Times New Roman" w:hAnsi="Times New Roman" w:cs="Times New Roman"/>
        </w:rPr>
        <w:t xml:space="preserve">объяснениями </w:t>
      </w:r>
      <w:r>
        <w:rPr>
          <w:rFonts w:ascii="Times New Roman" w:eastAsia="Times New Roman" w:hAnsi="Times New Roman" w:cs="Times New Roman"/>
        </w:rPr>
        <w:t>Малиняк</w:t>
      </w:r>
      <w:r>
        <w:rPr>
          <w:rFonts w:ascii="Times New Roman" w:eastAsia="Times New Roman" w:hAnsi="Times New Roman" w:cs="Times New Roman"/>
        </w:rPr>
        <w:t xml:space="preserve"> А.Д.</w:t>
      </w:r>
      <w:r>
        <w:rPr>
          <w:rFonts w:ascii="Times New Roman" w:eastAsia="Times New Roman" w:hAnsi="Times New Roman" w:cs="Times New Roman"/>
        </w:rPr>
        <w:t xml:space="preserve"> от </w:t>
      </w:r>
      <w:r>
        <w:rPr>
          <w:rFonts w:ascii="Times New Roman" w:eastAsia="Times New Roman" w:hAnsi="Times New Roman" w:cs="Times New Roman"/>
        </w:rPr>
        <w:t>13</w:t>
      </w:r>
      <w:r>
        <w:rPr>
          <w:rFonts w:ascii="Times New Roman" w:eastAsia="Times New Roman" w:hAnsi="Times New Roman" w:cs="Times New Roman"/>
        </w:rPr>
        <w:t>.</w:t>
      </w:r>
      <w:r>
        <w:rPr>
          <w:rFonts w:ascii="Times New Roman" w:eastAsia="Times New Roman" w:hAnsi="Times New Roman" w:cs="Times New Roman"/>
        </w:rPr>
        <w:t>05</w:t>
      </w:r>
      <w:r>
        <w:rPr>
          <w:rFonts w:ascii="Times New Roman" w:eastAsia="Times New Roman" w:hAnsi="Times New Roman" w:cs="Times New Roman"/>
        </w:rPr>
        <w:t>.</w:t>
      </w:r>
      <w:r>
        <w:rPr>
          <w:rFonts w:ascii="Times New Roman" w:eastAsia="Times New Roman" w:hAnsi="Times New Roman" w:cs="Times New Roman"/>
        </w:rPr>
        <w:t>20</w:t>
      </w:r>
      <w:r>
        <w:rPr>
          <w:rFonts w:ascii="Times New Roman" w:eastAsia="Times New Roman" w:hAnsi="Times New Roman" w:cs="Times New Roman"/>
        </w:rPr>
        <w:t>21 г.</w:t>
      </w:r>
      <w:r>
        <w:rPr>
          <w:rFonts w:ascii="Times New Roman" w:eastAsia="Times New Roman" w:hAnsi="Times New Roman" w:cs="Times New Roman"/>
        </w:rPr>
        <w:t xml:space="preserve">, согласно которым, </w:t>
      </w:r>
      <w:r>
        <w:rPr>
          <w:rFonts w:ascii="Times New Roman" w:eastAsia="Times New Roman" w:hAnsi="Times New Roman" w:cs="Times New Roman"/>
        </w:rPr>
        <w:t>Малиняк</w:t>
      </w:r>
      <w:r>
        <w:rPr>
          <w:rFonts w:ascii="Times New Roman" w:eastAsia="Times New Roman" w:hAnsi="Times New Roman" w:cs="Times New Roman"/>
        </w:rPr>
        <w:t xml:space="preserve"> А.Д. подтверждает факт нанесения удара головой в область лица потерпевшего</w:t>
      </w:r>
      <w:r>
        <w:rPr>
          <w:rFonts w:ascii="Times New Roman" w:eastAsia="Times New Roman" w:hAnsi="Times New Roman" w:cs="Times New Roman"/>
        </w:rPr>
        <w:t>;</w:t>
      </w:r>
      <w:r>
        <w:rPr>
          <w:rFonts w:ascii="Times New Roman" w:eastAsia="Times New Roman" w:hAnsi="Times New Roman" w:cs="Times New Roman"/>
        </w:rPr>
        <w:t xml:space="preserve"> письменными</w:t>
      </w:r>
      <w:r>
        <w:rPr>
          <w:rFonts w:ascii="Times New Roman" w:eastAsia="Times New Roman" w:hAnsi="Times New Roman" w:cs="Times New Roman"/>
        </w:rPr>
        <w:t xml:space="preserve"> объяснениями </w:t>
      </w:r>
      <w:r>
        <w:rPr>
          <w:rFonts w:ascii="Times New Roman" w:eastAsia="Times New Roman" w:hAnsi="Times New Roman" w:cs="Times New Roman"/>
        </w:rPr>
        <w:t xml:space="preserve">свидетеля </w:t>
      </w:r>
      <w:r>
        <w:rPr>
          <w:rFonts w:ascii="Times New Roman" w:eastAsia="Times New Roman" w:hAnsi="Times New Roman" w:cs="Times New Roman"/>
        </w:rPr>
        <w:t>Сбоевой</w:t>
      </w:r>
      <w:r>
        <w:rPr>
          <w:rFonts w:ascii="Times New Roman" w:eastAsia="Times New Roman" w:hAnsi="Times New Roman" w:cs="Times New Roman"/>
        </w:rPr>
        <w:t xml:space="preserve"> О.И.</w:t>
      </w:r>
      <w:r>
        <w:rPr>
          <w:rFonts w:ascii="Times New Roman" w:eastAsia="Times New Roman" w:hAnsi="Times New Roman" w:cs="Times New Roman"/>
        </w:rPr>
        <w:t xml:space="preserve"> от </w:t>
      </w:r>
      <w:r>
        <w:rPr>
          <w:rFonts w:ascii="Times New Roman" w:eastAsia="Times New Roman" w:hAnsi="Times New Roman" w:cs="Times New Roman"/>
        </w:rPr>
        <w:t>09</w:t>
      </w:r>
      <w:r>
        <w:rPr>
          <w:rFonts w:ascii="Times New Roman" w:eastAsia="Times New Roman" w:hAnsi="Times New Roman" w:cs="Times New Roman"/>
        </w:rPr>
        <w:t>.</w:t>
      </w:r>
      <w:r>
        <w:rPr>
          <w:rFonts w:ascii="Times New Roman" w:eastAsia="Times New Roman" w:hAnsi="Times New Roman" w:cs="Times New Roman"/>
        </w:rPr>
        <w:t>05.20</w:t>
      </w:r>
      <w:r>
        <w:rPr>
          <w:rFonts w:ascii="Times New Roman" w:eastAsia="Times New Roman" w:hAnsi="Times New Roman" w:cs="Times New Roman"/>
        </w:rPr>
        <w:t xml:space="preserve">21г.; </w:t>
      </w:r>
      <w:r>
        <w:rPr>
          <w:rFonts w:ascii="Times New Roman" w:eastAsia="Times New Roman" w:hAnsi="Times New Roman" w:cs="Times New Roman"/>
        </w:rPr>
        <w:t xml:space="preserve">а также письменными объяснениями потерпевшего Красько Я.А. от 09.05.2021. </w:t>
      </w:r>
    </w:p>
    <w:p>
      <w:pPr>
        <w:spacing w:before="0" w:after="0"/>
        <w:ind w:firstLine="708"/>
        <w:jc w:val="both"/>
      </w:pPr>
      <w:r>
        <w:rPr>
          <w:rFonts w:ascii="Times New Roman" w:eastAsia="Times New Roman" w:hAnsi="Times New Roman" w:cs="Times New Roman"/>
        </w:rPr>
        <w:t xml:space="preserve">В ходе рассмотрения данного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 </w:t>
      </w:r>
    </w:p>
    <w:p>
      <w:pPr>
        <w:spacing w:before="0" w:after="0"/>
        <w:ind w:firstLine="708"/>
        <w:jc w:val="both"/>
      </w:pPr>
      <w:r>
        <w:rPr>
          <w:rFonts w:ascii="Times New Roman" w:eastAsia="Times New Roman" w:hAnsi="Times New Roman" w:cs="Times New Roman"/>
        </w:rPr>
        <w:t>Так, в силу требований статьи 26.1 Кодекса Российской Федерации об административных правонарушениях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spacing w:before="0" w:after="0"/>
        <w:ind w:firstLine="708"/>
        <w:jc w:val="both"/>
      </w:pPr>
      <w:r>
        <w:rPr>
          <w:rFonts w:ascii="Times New Roman" w:eastAsia="Times New Roman" w:hAnsi="Times New Roman" w:cs="Times New Roman"/>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разъяснены.</w:t>
      </w:r>
    </w:p>
    <w:p>
      <w:pPr>
        <w:spacing w:before="0" w:after="0"/>
        <w:ind w:firstLine="708"/>
        <w:jc w:val="both"/>
      </w:pPr>
      <w:r>
        <w:rPr>
          <w:rFonts w:ascii="Times New Roman" w:eastAsia="Times New Roman" w:hAnsi="Times New Roman" w:cs="Times New Roman"/>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rPr>
        <w:t>Малиняк</w:t>
      </w:r>
      <w:r>
        <w:rPr>
          <w:rFonts w:ascii="Times New Roman" w:eastAsia="Times New Roman" w:hAnsi="Times New Roman" w:cs="Times New Roman"/>
        </w:rPr>
        <w:t xml:space="preserve"> А.Д.</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административного правонарушения, предусмотренного ст. 6.1.1 КоАП РФ. </w:t>
      </w:r>
    </w:p>
    <w:p>
      <w:pPr>
        <w:spacing w:before="0" w:after="0"/>
        <w:ind w:firstLine="708"/>
        <w:jc w:val="both"/>
      </w:pPr>
      <w:r>
        <w:rPr>
          <w:rFonts w:ascii="Times New Roman" w:eastAsia="Times New Roman" w:hAnsi="Times New Roman" w:cs="Times New Roman"/>
        </w:rPr>
        <w:t xml:space="preserve">При таких установленных обстоятельствах действия </w:t>
      </w:r>
      <w:r>
        <w:rPr>
          <w:rFonts w:ascii="Times New Roman" w:eastAsia="Times New Roman" w:hAnsi="Times New Roman" w:cs="Times New Roman"/>
        </w:rPr>
        <w:t>Малиняк</w:t>
      </w:r>
      <w:r>
        <w:rPr>
          <w:rFonts w:ascii="Times New Roman" w:eastAsia="Times New Roman" w:hAnsi="Times New Roman" w:cs="Times New Roman"/>
        </w:rPr>
        <w:t xml:space="preserve"> А.Д.</w:t>
      </w:r>
      <w:r>
        <w:rPr>
          <w:rFonts w:ascii="Times New Roman" w:eastAsia="Times New Roman" w:hAnsi="Times New Roman" w:cs="Times New Roman"/>
        </w:rPr>
        <w:t xml:space="preserve"> </w:t>
      </w:r>
      <w:r>
        <w:rPr>
          <w:rFonts w:ascii="Times New Roman" w:eastAsia="Times New Roman" w:hAnsi="Times New Roman" w:cs="Times New Roman"/>
        </w:rPr>
        <w:t xml:space="preserve">судья квалифицирует по ст. 6.1.1 КоАП РФ </w:t>
      </w:r>
      <w:r>
        <w:rPr>
          <w:rFonts w:ascii="Times New Roman" w:eastAsia="Times New Roman" w:hAnsi="Times New Roman" w:cs="Times New Roman"/>
        </w:rPr>
        <w:t xml:space="preserve">как нанесение побоев причинивших физическую боль, но не повлекших последствий, указанных в </w:t>
      </w:r>
      <w:hyperlink r:id="rId4" w:history="1">
        <w:r>
          <w:rPr>
            <w:rFonts w:ascii="Times New Roman" w:eastAsia="Times New Roman" w:hAnsi="Times New Roman" w:cs="Times New Roman"/>
            <w:color w:val="0000EE"/>
          </w:rPr>
          <w:t>статье 115</w:t>
        </w:r>
      </w:hyperlink>
      <w:r>
        <w:rPr>
          <w:rFonts w:ascii="Times New Roman" w:eastAsia="Times New Roman" w:hAnsi="Times New Roman" w:cs="Times New Roman"/>
        </w:rPr>
        <w:t xml:space="preserve"> Уголовного кодекса Российской Федерации, если эти действия не содержат уголовно наказуемого </w:t>
      </w:r>
      <w:hyperlink r:id="rId5" w:history="1">
        <w:r>
          <w:rPr>
            <w:rFonts w:ascii="Times New Roman" w:eastAsia="Times New Roman" w:hAnsi="Times New Roman" w:cs="Times New Roman"/>
            <w:color w:val="0000EE"/>
          </w:rPr>
          <w:t>деяния</w:t>
        </w:r>
      </w:hyperlink>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Таким образом, судья полагает, что вина </w:t>
      </w:r>
      <w:r>
        <w:rPr>
          <w:rFonts w:ascii="Times New Roman" w:eastAsia="Times New Roman" w:hAnsi="Times New Roman" w:cs="Times New Roman"/>
        </w:rPr>
        <w:t>Малиняк</w:t>
      </w:r>
      <w:r>
        <w:rPr>
          <w:rFonts w:ascii="Times New Roman" w:eastAsia="Times New Roman" w:hAnsi="Times New Roman" w:cs="Times New Roman"/>
        </w:rPr>
        <w:t xml:space="preserve"> А.Д.</w:t>
      </w:r>
      <w:r>
        <w:rPr>
          <w:rFonts w:ascii="Times New Roman" w:eastAsia="Times New Roman" w:hAnsi="Times New Roman" w:cs="Times New Roman"/>
        </w:rPr>
        <w:t xml:space="preserve"> </w:t>
      </w:r>
      <w:r>
        <w:rPr>
          <w:rFonts w:ascii="Times New Roman" w:eastAsia="Times New Roman" w:hAnsi="Times New Roman" w:cs="Times New Roman"/>
        </w:rPr>
        <w:t>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w:t>
      </w:r>
      <w:r>
        <w:rPr>
          <w:rFonts w:ascii="Times New Roman" w:eastAsia="Times New Roman" w:hAnsi="Times New Roman" w:cs="Times New Roman"/>
        </w:rPr>
        <w:t xml:space="preserve">   </w:t>
      </w:r>
    </w:p>
    <w:p>
      <w:pPr>
        <w:widowControl w:val="0"/>
        <w:spacing w:before="0" w:after="0"/>
        <w:ind w:firstLine="709"/>
        <w:jc w:val="both"/>
      </w:pPr>
      <w:r>
        <w:rPr>
          <w:rFonts w:ascii="Times New Roman" w:eastAsia="Times New Roman" w:hAnsi="Times New Roman" w:cs="Times New Roman"/>
        </w:rPr>
        <w:t>Срок давности привлечения к административной ответственности, установленный ч. 1 ст. 4.5 КоАП РФ, не истек.</w:t>
      </w:r>
    </w:p>
    <w:p>
      <w:pPr>
        <w:spacing w:before="0" w:after="0"/>
        <w:ind w:firstLine="708"/>
        <w:jc w:val="both"/>
      </w:pPr>
      <w:r>
        <w:rPr>
          <w:rFonts w:ascii="Times New Roman" w:eastAsia="Times New Roman" w:hAnsi="Times New Roman" w:cs="Times New Roman"/>
        </w:rPr>
        <w:t xml:space="preserve">Обстоятельством, смягчающим административную ответственность </w:t>
      </w:r>
      <w:r>
        <w:rPr>
          <w:rFonts w:ascii="Times New Roman" w:eastAsia="Times New Roman" w:hAnsi="Times New Roman" w:cs="Times New Roman"/>
        </w:rPr>
        <w:t>Малиняк</w:t>
      </w:r>
      <w:r>
        <w:rPr>
          <w:rFonts w:ascii="Times New Roman" w:eastAsia="Times New Roman" w:hAnsi="Times New Roman" w:cs="Times New Roman"/>
        </w:rPr>
        <w:t xml:space="preserve"> А.Д.</w:t>
      </w:r>
      <w:r>
        <w:rPr>
          <w:rFonts w:ascii="Times New Roman" w:eastAsia="Times New Roman" w:hAnsi="Times New Roman" w:cs="Times New Roman"/>
        </w:rPr>
        <w:t xml:space="preserve"> </w:t>
      </w:r>
      <w:r>
        <w:rPr>
          <w:rFonts w:ascii="Times New Roman" w:eastAsia="Times New Roman" w:hAnsi="Times New Roman" w:cs="Times New Roman"/>
        </w:rPr>
        <w:t xml:space="preserve">в соответствии со ст. 4.2 КоАП РФ, мировой судья признает признание вины и раскаяние </w:t>
      </w:r>
      <w:r>
        <w:rPr>
          <w:rFonts w:ascii="Times New Roman" w:eastAsia="Times New Roman" w:hAnsi="Times New Roman" w:cs="Times New Roman"/>
        </w:rPr>
        <w:t>в</w:t>
      </w:r>
      <w:r>
        <w:rPr>
          <w:rFonts w:ascii="Times New Roman" w:eastAsia="Times New Roman" w:hAnsi="Times New Roman" w:cs="Times New Roman"/>
        </w:rPr>
        <w:t xml:space="preserve"> содеянном.</w:t>
      </w:r>
    </w:p>
    <w:p>
      <w:pPr>
        <w:spacing w:before="0" w:after="0"/>
        <w:ind w:firstLine="708"/>
        <w:jc w:val="both"/>
      </w:pPr>
      <w:r>
        <w:rPr>
          <w:rFonts w:ascii="Times New Roman" w:eastAsia="Times New Roman" w:hAnsi="Times New Roman" w:cs="Times New Roman"/>
        </w:rPr>
        <w:t xml:space="preserve">Обстоятельств, отягчающих административную ответственность </w:t>
      </w:r>
      <w:r>
        <w:rPr>
          <w:rFonts w:ascii="Times New Roman" w:eastAsia="Times New Roman" w:hAnsi="Times New Roman" w:cs="Times New Roman"/>
        </w:rPr>
        <w:t>Малиняк</w:t>
      </w:r>
      <w:r>
        <w:rPr>
          <w:rFonts w:ascii="Times New Roman" w:eastAsia="Times New Roman" w:hAnsi="Times New Roman" w:cs="Times New Roman"/>
        </w:rPr>
        <w:t xml:space="preserve"> А.Д.</w:t>
      </w:r>
      <w:r>
        <w:rPr>
          <w:rFonts w:ascii="Times New Roman" w:eastAsia="Times New Roman" w:hAnsi="Times New Roman" w:cs="Times New Roman"/>
        </w:rPr>
        <w:t xml:space="preserve"> </w:t>
      </w:r>
      <w:r>
        <w:rPr>
          <w:rFonts w:ascii="Times New Roman" w:eastAsia="Times New Roman" w:hAnsi="Times New Roman" w:cs="Times New Roman"/>
        </w:rPr>
        <w:t>в соответствии со ст.4.3 КоАП РФ, мировым судьей не установлено.</w:t>
      </w:r>
    </w:p>
    <w:p>
      <w:pPr>
        <w:spacing w:before="0" w:after="0"/>
        <w:ind w:firstLine="708"/>
        <w:jc w:val="both"/>
      </w:pPr>
      <w:r>
        <w:rPr>
          <w:rFonts w:ascii="Times New Roman" w:eastAsia="Times New Roman" w:hAnsi="Times New Roman" w:cs="Times New Roman"/>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spacing w:before="0" w:after="0"/>
        <w:ind w:firstLine="708"/>
        <w:jc w:val="both"/>
      </w:pPr>
      <w:r>
        <w:rPr>
          <w:rFonts w:ascii="Times New Roman" w:eastAsia="Times New Roman" w:hAnsi="Times New Roman" w:cs="Times New Roman"/>
        </w:rPr>
        <w:t xml:space="preserve">В соответствии с ч. 2 ст. 4.1 КоАП РФ, </w:t>
      </w:r>
      <w:r>
        <w:rPr>
          <w:rFonts w:ascii="Times New Roman" w:eastAsia="Times New Roman" w:hAnsi="Times New Roman" w:cs="Times New Roman"/>
        </w:rPr>
        <w:t>учитывая характер совершенного административного правонарушения, личность виновного, признание вины, наличие смягчающих и отсутствие обстоятельств, которые отягчают административную ответственность за совершенное правонарушение</w:t>
      </w:r>
      <w:r>
        <w:rPr>
          <w:rFonts w:ascii="Times New Roman" w:eastAsia="Times New Roman" w:hAnsi="Times New Roman" w:cs="Times New Roman"/>
        </w:rPr>
        <w:t xml:space="preserve">, судья считает необходимым подвергнуть </w:t>
      </w:r>
      <w:r>
        <w:rPr>
          <w:rFonts w:ascii="Times New Roman" w:eastAsia="Times New Roman" w:hAnsi="Times New Roman" w:cs="Times New Roman"/>
        </w:rPr>
        <w:t>Малиняк</w:t>
      </w:r>
      <w:r>
        <w:rPr>
          <w:rFonts w:ascii="Times New Roman" w:eastAsia="Times New Roman" w:hAnsi="Times New Roman" w:cs="Times New Roman"/>
        </w:rPr>
        <w:t xml:space="preserve"> А.Д.</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административному наказанию в пределах санкции ст. 6.1.1 КоАП РФ в виде штрафа в размере 5000,00 руб.</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Руководствуясь статьями 4.1, 6.1.1, 26.1, 26.2, 26.11, 29.9, 29.10 КоАП РФ, суд</w:t>
      </w:r>
    </w:p>
    <w:p>
      <w:pPr>
        <w:spacing w:before="0" w:after="0"/>
        <w:jc w:val="center"/>
      </w:pPr>
    </w:p>
    <w:p>
      <w:pPr>
        <w:spacing w:before="0" w:after="0"/>
        <w:jc w:val="center"/>
      </w:pPr>
      <w:r>
        <w:rPr>
          <w:rFonts w:ascii="Times New Roman" w:eastAsia="Times New Roman" w:hAnsi="Times New Roman" w:cs="Times New Roman"/>
        </w:rPr>
        <w:t>ПОСТАНОВИЛ:</w:t>
      </w:r>
    </w:p>
    <w:p>
      <w:pPr>
        <w:spacing w:before="0" w:after="0"/>
        <w:jc w:val="center"/>
      </w:pPr>
    </w:p>
    <w:p>
      <w:pPr>
        <w:spacing w:before="0" w:after="0"/>
        <w:ind w:firstLine="720"/>
        <w:jc w:val="both"/>
      </w:pPr>
      <w:r>
        <w:rPr>
          <w:rStyle w:val="cat-UserDefinedgrp-46rplc-46"/>
          <w:rFonts w:ascii="Times New Roman" w:eastAsia="Times New Roman" w:hAnsi="Times New Roman" w:cs="Times New Roman"/>
        </w:rPr>
        <w:t>МАЛИНЯК А.Д.</w:t>
      </w:r>
      <w:r>
        <w:rPr>
          <w:rFonts w:ascii="Times New Roman" w:eastAsia="Times New Roman" w:hAnsi="Times New Roman" w:cs="Times New Roman"/>
        </w:rPr>
        <w:t xml:space="preserve">, </w:t>
      </w:r>
      <w:r>
        <w:rPr>
          <w:rStyle w:val="cat-UserDefinedgrp-44rplc-48"/>
          <w:rFonts w:ascii="Times New Roman" w:eastAsia="Times New Roman" w:hAnsi="Times New Roman" w:cs="Times New Roman"/>
        </w:rPr>
        <w:t>ДАТА РОЖДЕНИЯ</w:t>
      </w:r>
      <w:r>
        <w:rPr>
          <w:rFonts w:ascii="Times New Roman" w:eastAsia="Times New Roman" w:hAnsi="Times New Roman" w:cs="Times New Roman"/>
        </w:rPr>
        <w:t>, признать виновн</w:t>
      </w:r>
      <w:r>
        <w:rPr>
          <w:rFonts w:ascii="Times New Roman" w:eastAsia="Times New Roman" w:hAnsi="Times New Roman" w:cs="Times New Roman"/>
        </w:rPr>
        <w:t>ым</w:t>
      </w:r>
      <w:r>
        <w:rPr>
          <w:rFonts w:ascii="Times New Roman" w:eastAsia="Times New Roman" w:hAnsi="Times New Roman" w:cs="Times New Roman"/>
        </w:rPr>
        <w:t xml:space="preserve"> в совершении административного правонарушения, предусмотренного ст. 6.1.1 КоАП РФ и п</w:t>
      </w:r>
      <w:r>
        <w:rPr>
          <w:rFonts w:ascii="Times New Roman" w:eastAsia="Times New Roman" w:hAnsi="Times New Roman" w:cs="Times New Roman"/>
        </w:rPr>
        <w:t xml:space="preserve">одвергнуть административному наказанию в виде административного штрафа в размере </w:t>
      </w:r>
      <w:r>
        <w:rPr>
          <w:rFonts w:ascii="Times New Roman" w:eastAsia="Times New Roman" w:hAnsi="Times New Roman" w:cs="Times New Roman"/>
          <w:b/>
          <w:bCs/>
        </w:rPr>
        <w:t>5000,00 (пять тысяч)</w:t>
      </w:r>
      <w:r>
        <w:rPr>
          <w:rFonts w:ascii="Times New Roman" w:eastAsia="Times New Roman" w:hAnsi="Times New Roman" w:cs="Times New Roman"/>
        </w:rPr>
        <w:t xml:space="preserve"> рублей.</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Штраф подлежит перечислению на следующие реквизиты: </w:t>
      </w:r>
      <w:r>
        <w:rPr>
          <w:rStyle w:val="cat-UserDefinedgrp-45rplc-50"/>
          <w:rFonts w:ascii="Times New Roman" w:eastAsia="Times New Roman" w:hAnsi="Times New Roman" w:cs="Times New Roman"/>
        </w:rPr>
        <w:t>РЕКВИЗИТЫ</w:t>
      </w:r>
    </w:p>
    <w:p>
      <w:pPr>
        <w:spacing w:before="0" w:after="0"/>
        <w:ind w:firstLine="709"/>
        <w:jc w:val="both"/>
      </w:pPr>
      <w:r>
        <w:rPr>
          <w:rFonts w:ascii="Times New Roman" w:eastAsia="Times New Roman" w:hAnsi="Times New Roman" w:cs="Times New Roman"/>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55 Красногвардейского судебного района Республики Крым по адресу: </w:t>
      </w:r>
      <w:r>
        <w:rPr>
          <w:rFonts w:ascii="Times New Roman" w:eastAsia="Times New Roman" w:hAnsi="Times New Roman" w:cs="Times New Roman"/>
        </w:rPr>
        <w:t>пгт</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Красногвардейское</w:t>
      </w:r>
      <w:r>
        <w:rPr>
          <w:rFonts w:ascii="Times New Roman" w:eastAsia="Times New Roman" w:hAnsi="Times New Roman" w:cs="Times New Roman"/>
        </w:rPr>
        <w:t>, ул. Титова, д.60.</w:t>
      </w:r>
    </w:p>
    <w:p>
      <w:pPr>
        <w:spacing w:before="0" w:after="0"/>
        <w:ind w:firstLine="708"/>
        <w:jc w:val="both"/>
      </w:pPr>
      <w:r>
        <w:rPr>
          <w:rFonts w:ascii="Times New Roman" w:eastAsia="Times New Roman" w:hAnsi="Times New Roman" w:cs="Times New Roman"/>
        </w:rPr>
        <w:t xml:space="preserve">Согласно ст. 32.2 КоАП РФ административный штраф должен быть уплачен лицом, привлеченным к административной ответственности, не </w:t>
      </w:r>
      <w:r>
        <w:rPr>
          <w:rFonts w:ascii="Times New Roman" w:eastAsia="Times New Roman" w:hAnsi="Times New Roman" w:cs="Times New Roman"/>
          <w:b/>
          <w:bCs/>
        </w:rPr>
        <w:t xml:space="preserve">позднее шестидесяти дней </w:t>
      </w:r>
      <w:r>
        <w:rPr>
          <w:rFonts w:ascii="Times New Roman" w:eastAsia="Times New Roman" w:hAnsi="Times New Roman" w:cs="Times New Roman"/>
        </w:rPr>
        <w:t>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spacing w:before="0" w:after="0"/>
        <w:ind w:firstLine="708"/>
        <w:jc w:val="both"/>
      </w:pPr>
      <w:r>
        <w:rPr>
          <w:rFonts w:ascii="Times New Roman" w:eastAsia="Times New Roman" w:hAnsi="Times New Roman" w:cs="Times New Roman"/>
        </w:rPr>
        <w:t xml:space="preserve">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pPr>
        <w:spacing w:before="0" w:after="0"/>
        <w:ind w:firstLine="708"/>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 судью судебного участка № 55 Красногвардейского судебного района Республики Крым в течение 10 суток со дня получения копии постановления.</w:t>
      </w:r>
    </w:p>
    <w:p>
      <w:pPr>
        <w:spacing w:before="0" w:after="0"/>
        <w:ind w:firstLine="708"/>
        <w:jc w:val="both"/>
      </w:pPr>
    </w:p>
    <w:p>
      <w:pPr>
        <w:spacing w:before="0" w:after="0"/>
        <w:ind w:firstLine="709"/>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Ю.Г. Белова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7rplc-7">
    <w:name w:val="cat-UserDefined grp-47 rplc-7"/>
    <w:basedOn w:val="DefaultParagraphFont"/>
  </w:style>
  <w:style w:type="character" w:customStyle="1" w:styleId="cat-UserDefinedgrp-40rplc-9">
    <w:name w:val="cat-UserDefined grp-40 rplc-9"/>
    <w:basedOn w:val="DefaultParagraphFont"/>
  </w:style>
  <w:style w:type="character" w:customStyle="1" w:styleId="cat-UserDefinedgrp-41rplc-16">
    <w:name w:val="cat-UserDefined grp-41 rplc-16"/>
    <w:basedOn w:val="DefaultParagraphFont"/>
  </w:style>
  <w:style w:type="character" w:customStyle="1" w:styleId="cat-UserDefinedgrp-42rplc-18">
    <w:name w:val="cat-UserDefined grp-42 rplc-18"/>
    <w:basedOn w:val="DefaultParagraphFont"/>
  </w:style>
  <w:style w:type="character" w:customStyle="1" w:styleId="cat-UserDefinedgrp-43rplc-24">
    <w:name w:val="cat-UserDefined grp-43 rplc-24"/>
    <w:basedOn w:val="DefaultParagraphFont"/>
  </w:style>
  <w:style w:type="character" w:customStyle="1" w:styleId="cat-UserDefinedgrp-46rplc-46">
    <w:name w:val="cat-UserDefined grp-46 rplc-46"/>
    <w:basedOn w:val="DefaultParagraphFont"/>
  </w:style>
  <w:style w:type="character" w:customStyle="1" w:styleId="cat-UserDefinedgrp-44rplc-48">
    <w:name w:val="cat-UserDefined grp-44 rplc-48"/>
    <w:basedOn w:val="DefaultParagraphFont"/>
  </w:style>
  <w:style w:type="character" w:customStyle="1" w:styleId="cat-UserDefinedgrp-45rplc-50">
    <w:name w:val="cat-UserDefined grp-45 rplc-5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4E0E13B50B1F50D32CA4CD090A42B3FAE82819375C58763CA70E105521485AD93BE4472D8A09963C294926C39FEB344CA23C39050CA337051IAI" TargetMode="External" /><Relationship Id="rId5" Type="http://schemas.openxmlformats.org/officeDocument/2006/relationships/hyperlink" Target="consultantplus://offline/ref=F4E0E13B50B1F50D32CA4CD090A42B3FAE82819375C58763CA70E105521485AD93BE4472D1A29E6994CE826870ABB75AC33EDD914ECA53I2I"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