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</w:t>
      </w:r>
      <w:r>
        <w:rPr>
          <w:rFonts w:ascii="Times New Roman" w:eastAsia="Times New Roman" w:hAnsi="Times New Roman" w:cs="Times New Roman"/>
          <w:sz w:val="28"/>
          <w:szCs w:val="28"/>
        </w:rPr>
        <w:t>866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7.17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Котельников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металлической лопатой повредил окно стеклопакета, принадлежащую Масловой Я.А., тем самым причинил Масловой Я.А. материальный ущерб на сумму 2700,00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Котельников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дате, месте и времени судебного заседания извещался по адресам, указанным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имеется заявление Котельникова О.В. о рассмотрении административного протокола без его участия,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согласем</w:t>
      </w:r>
      <w:r>
        <w:rPr>
          <w:rFonts w:ascii="Times New Roman" w:eastAsia="Times New Roman" w:hAnsi="Times New Roman" w:cs="Times New Roman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признает полностью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Маслова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о дате и времени судебного заседания извещена.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предусмотренном ст. 7.17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РК-38</w:t>
      </w:r>
      <w:r>
        <w:rPr>
          <w:rFonts w:ascii="Times New Roman" w:eastAsia="Times New Roman" w:hAnsi="Times New Roman" w:cs="Times New Roman"/>
          <w:sz w:val="28"/>
          <w:szCs w:val="28"/>
        </w:rPr>
        <w:t>5150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</w:t>
      </w:r>
      <w:r>
        <w:rPr>
          <w:rFonts w:ascii="Times New Roman" w:eastAsia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Масловой Я.А. от 25.07.21г.;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таблицей иллюстраций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от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 7.17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7.17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уничтожение или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Котельникова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Котельникова </w:t>
      </w:r>
      <w:r>
        <w:rPr>
          <w:rFonts w:ascii="Times New Roman" w:eastAsia="Times New Roman" w:hAnsi="Times New Roman" w:cs="Times New Roman"/>
          <w:sz w:val="28"/>
          <w:szCs w:val="28"/>
        </w:rPr>
        <w:t>Олега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наложения административного штрафа в размере 300,00 (триста) рублей.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7rplc-4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7rplc-48">
    <w:name w:val="cat-UserDefined grp-3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CAEEE7EE522E33E041FA1FEA536EE4273AB7C826F1D23F8BFE0D76320C6E311451F1B288E8002C68F6C4860C346A52E1389BD4DE405F1EQ0F4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