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45CD">
      <w:pPr>
        <w:jc w:val="right"/>
      </w:pPr>
      <w:r>
        <w:t>Дело № 5-55-406/2021</w:t>
      </w:r>
    </w:p>
    <w:p w:rsidR="006845CD">
      <w:pPr>
        <w:jc w:val="right"/>
      </w:pPr>
      <w:r>
        <w:t>91MS0055-01-2021-001531-73</w:t>
      </w:r>
    </w:p>
    <w:p w:rsidR="006845CD">
      <w:pPr>
        <w:jc w:val="center"/>
      </w:pPr>
    </w:p>
    <w:p w:rsidR="006845CD">
      <w:pPr>
        <w:jc w:val="center"/>
      </w:pPr>
      <w:r>
        <w:t>ПОСТАНОВЛЕНИЕ</w:t>
      </w:r>
    </w:p>
    <w:p w:rsidR="006845CD">
      <w:pPr>
        <w:jc w:val="center"/>
      </w:pPr>
    </w:p>
    <w:p w:rsidR="006845CD">
      <w:pPr>
        <w:ind w:firstLine="708"/>
      </w:pPr>
      <w:r>
        <w:t xml:space="preserve">23 декабря 2021 года                                               </w:t>
      </w:r>
      <w:r>
        <w:t>пгт</w:t>
      </w:r>
      <w:r>
        <w:t>. Красногвардейское</w:t>
      </w:r>
    </w:p>
    <w:p w:rsidR="006845CD">
      <w:pPr>
        <w:ind w:firstLine="708"/>
      </w:pPr>
    </w:p>
    <w:p w:rsidR="006845CD">
      <w:pPr>
        <w:ind w:firstLine="708"/>
        <w:jc w:val="both"/>
      </w:pPr>
      <w:r>
        <w:t xml:space="preserve">Мировой судья судебного участка № 55 Красногвардейского судебного района Республики Крым Белова </w:t>
      </w:r>
      <w:r>
        <w:t>Ю.Г., рассмотрев дело об административном правонарушении, предусмотренном  ст.14.26 КоАП РФ, в отношении:</w:t>
      </w:r>
    </w:p>
    <w:p w:rsidR="006845CD">
      <w:pPr>
        <w:ind w:firstLine="708"/>
        <w:jc w:val="both"/>
      </w:pPr>
      <w:r>
        <w:rPr>
          <w:rStyle w:val="cat-UserDefinedgrp-47rplc-6"/>
          <w:b/>
          <w:bCs/>
        </w:rPr>
        <w:t>ГАЛАМАЯ Н.Ф.</w:t>
      </w:r>
      <w:r>
        <w:t xml:space="preserve"> </w:t>
      </w:r>
      <w:r>
        <w:rPr>
          <w:rStyle w:val="cat-UserDefinedgrp-46rplc-9"/>
        </w:rPr>
        <w:t>ДАННЫЕ О ЛИЧНОСТИ</w:t>
      </w:r>
      <w:r>
        <w:t xml:space="preserve"> </w:t>
      </w:r>
    </w:p>
    <w:p w:rsidR="006845CD">
      <w:pPr>
        <w:jc w:val="center"/>
      </w:pPr>
    </w:p>
    <w:p w:rsidR="006845CD">
      <w:pPr>
        <w:jc w:val="center"/>
      </w:pPr>
      <w:r>
        <w:t>установил:</w:t>
      </w:r>
    </w:p>
    <w:p w:rsidR="006845CD">
      <w:pPr>
        <w:ind w:firstLine="709"/>
        <w:jc w:val="both"/>
      </w:pPr>
      <w:r>
        <w:t xml:space="preserve">08 октября 2021 года в 14 часов 30 минут, </w:t>
      </w:r>
      <w:r>
        <w:t>Галамай</w:t>
      </w:r>
      <w:r>
        <w:t xml:space="preserve"> Н.Ф. находясь по адресу: </w:t>
      </w:r>
      <w:r>
        <w:rPr>
          <w:rStyle w:val="cat-UserDefinedgrp-48rplc-16"/>
        </w:rPr>
        <w:t>АДРЕС</w:t>
      </w:r>
      <w:r>
        <w:t xml:space="preserve">, на автомобиле марки </w:t>
      </w:r>
      <w:r>
        <w:rPr>
          <w:rStyle w:val="cat-UserDefinedgrp-32rplc-19"/>
        </w:rPr>
        <w:t>ТРАН</w:t>
      </w:r>
      <w:r>
        <w:rPr>
          <w:rStyle w:val="cat-UserDefinedgrp-32rplc-19"/>
        </w:rPr>
        <w:t>СПОРТНОЕ СРЕДСТВО</w:t>
      </w:r>
      <w:r>
        <w:t xml:space="preserve"> государственный регистрационный знак </w:t>
      </w:r>
      <w:r>
        <w:rPr>
          <w:rStyle w:val="cat-UserDefinedgrp-49rplc-21"/>
        </w:rPr>
        <w:t>НОМЕР</w:t>
      </w:r>
      <w:r>
        <w:t xml:space="preserve"> осуществлял перевозку отходов черных металлов без документов, подтверждающих право собственности, тем самым нарушил Правила обращения с ломом и отходами черных металлов и их отчуждения утвержденн</w:t>
      </w:r>
      <w:r>
        <w:t xml:space="preserve">ых Постановление Правительства РФ от 11.05.2001 № 369 </w:t>
      </w:r>
    </w:p>
    <w:p w:rsidR="006845CD">
      <w:pPr>
        <w:ind w:firstLine="709"/>
        <w:jc w:val="both"/>
      </w:pPr>
      <w:r>
        <w:t xml:space="preserve">В судебном заседании </w:t>
      </w:r>
      <w:r>
        <w:t>Галамай</w:t>
      </w:r>
      <w:r>
        <w:t xml:space="preserve"> Н.Ф. </w:t>
      </w:r>
      <w:r>
        <w:t>обстоятельства</w:t>
      </w:r>
      <w:r>
        <w:t xml:space="preserve"> изложенные в протоколе об административном правонарушении подтвердил, пояснил, что разрешительных документов на перевозку металла не имеет. Суду пояснил</w:t>
      </w:r>
      <w:r>
        <w:t xml:space="preserve">, что помогал знакомому перевозить металл, который принадлежит ему </w:t>
      </w:r>
    </w:p>
    <w:p w:rsidR="006845CD">
      <w:pPr>
        <w:ind w:firstLine="709"/>
        <w:jc w:val="both"/>
      </w:pPr>
      <w:r>
        <w:t xml:space="preserve">Выслушав привлекаемое лицо, исследовав материалы дела об </w:t>
      </w:r>
      <w:r>
        <w:t>административном</w:t>
      </w:r>
      <w:r>
        <w:t xml:space="preserve"> </w:t>
      </w:r>
      <w:r>
        <w:t>правонарушении</w:t>
      </w:r>
      <w:r>
        <w:t xml:space="preserve"> и оценив все имеющиеся по делу доказательства в их совокупности, мировой судья приходит к следующим</w:t>
      </w:r>
      <w:r>
        <w:t xml:space="preserve"> выводам. </w:t>
      </w:r>
    </w:p>
    <w:p w:rsidR="006845CD">
      <w:pPr>
        <w:ind w:firstLine="709"/>
        <w:jc w:val="both"/>
      </w:pPr>
      <w:r>
        <w:t>Согласно статье 14.26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</w:t>
      </w:r>
      <w:r>
        <w:t>тоящего Кодекса, а также их отчуждения влечет наложение административного штрафа на граждан в размере от двух тысяч до двух тысяч пятисот рублей с конфискацией предметов</w:t>
      </w:r>
      <w:r>
        <w:t xml:space="preserve"> административного правонарушения или без таковой; на должностных лиц - от четырех тыся</w:t>
      </w:r>
      <w:r>
        <w:t xml:space="preserve">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 </w:t>
      </w:r>
    </w:p>
    <w:p w:rsidR="006845CD">
      <w:pPr>
        <w:ind w:firstLine="709"/>
        <w:jc w:val="both"/>
      </w:pPr>
      <w:r>
        <w:t>Из материалов дела об</w:t>
      </w:r>
      <w:r>
        <w:t xml:space="preserve"> административном правонарушении усматривается, что </w:t>
      </w:r>
      <w:r>
        <w:t>Галамай</w:t>
      </w:r>
      <w:r>
        <w:t xml:space="preserve"> Н.Ф. 08.10.2021 года в 14:30 на ул. Титова д.10, в </w:t>
      </w:r>
      <w:r>
        <w:t>пгт</w:t>
      </w:r>
      <w:r>
        <w:t xml:space="preserve">. Красногвардейское Красногвардейского района на автомобиле ВАЗ 2104, регистрационный знак А576ТА82, с прицепом ВЗП-5 регистрационный знак АА </w:t>
      </w:r>
      <w:r>
        <w:t xml:space="preserve">6651 82, перевозил лом и отходы черного металла в количестве 520 кг, без документов, подтверждающих право собственности на перевозимый лом черных металлов. </w:t>
      </w:r>
    </w:p>
    <w:p w:rsidR="006845CD">
      <w:pPr>
        <w:ind w:firstLine="709"/>
        <w:jc w:val="both"/>
      </w:pPr>
      <w:r>
        <w:t xml:space="preserve">В своем объяснении от 08.10.2021 года </w:t>
      </w:r>
      <w:r>
        <w:t>Галамай</w:t>
      </w:r>
      <w:r>
        <w:t xml:space="preserve"> Н.Ф. пояснил, что по просьбе своего знакомого Загорск</w:t>
      </w:r>
      <w:r>
        <w:t xml:space="preserve">ого О.С. 08.10.2021 на принадлежащем ему автомобиле с легковым прицепом </w:t>
      </w:r>
      <w:r>
        <w:t>перевозил лом черного метала</w:t>
      </w:r>
      <w:r>
        <w:t xml:space="preserve">, на пункт приема, по пути был остановлен сотрудниками ГИБДД.  </w:t>
      </w:r>
    </w:p>
    <w:p w:rsidR="006845CD">
      <w:pPr>
        <w:ind w:firstLine="709"/>
        <w:jc w:val="both"/>
      </w:pPr>
      <w:r>
        <w:t>Согласно протоколу осмотра места происшествия от 08.10.2021 года в прицепе автомобиля ВАЗ 21</w:t>
      </w:r>
      <w:r>
        <w:t xml:space="preserve">04, регистрационный знак А576ТА82, находился лом черного металла, при взвешивании установлено, что в прицепе находилось 520 кг металлолома. </w:t>
      </w:r>
    </w:p>
    <w:p w:rsidR="006845CD">
      <w:pPr>
        <w:ind w:firstLine="709"/>
        <w:jc w:val="both"/>
      </w:pPr>
      <w:r>
        <w:t>В своих объяснениях Загорский О.С. от 08.10.2021 года пояснил, что указанный металл  находился во дворе дома его ба</w:t>
      </w:r>
      <w:r>
        <w:t xml:space="preserve">бушки, примерно 300-400 кг, после наведения порядков, решил сдать металл в пункт приема лома. В транспортировки попросили оказать помощь знакомого </w:t>
      </w:r>
      <w:r>
        <w:t>Галамай</w:t>
      </w:r>
      <w:r>
        <w:t xml:space="preserve"> Н.Ф.. </w:t>
      </w:r>
    </w:p>
    <w:p w:rsidR="006845CD">
      <w:pPr>
        <w:ind w:firstLine="709"/>
        <w:jc w:val="both"/>
      </w:pPr>
      <w:r>
        <w:t xml:space="preserve">Должностным лицом административного органа в отношении </w:t>
      </w:r>
      <w:r>
        <w:t>Галамай</w:t>
      </w:r>
      <w:r>
        <w:t xml:space="preserve"> Н.Ф. составлен протокол об адми</w:t>
      </w:r>
      <w:r>
        <w:t xml:space="preserve">нистративном правонарушении, предусмотренном статьей 14.26 КоАП РФ, за нарушение п. 20 Правил обращения с ломом и отходами черных металлов и их отчуждения, утвержденных Постановлением Правительства РФ от 11 мая 2001 года N 369. </w:t>
      </w:r>
    </w:p>
    <w:p w:rsidR="006845CD">
      <w:pPr>
        <w:ind w:firstLine="709"/>
        <w:jc w:val="both"/>
      </w:pPr>
      <w:r>
        <w:t>Задачами производства по де</w:t>
      </w:r>
      <w: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</w:t>
      </w:r>
      <w:r>
        <w:t xml:space="preserve">словий, способствовавших совершению административных правонарушений (статья 24.1 Кодекса Российской Федерации об административных правонарушениях). </w:t>
      </w:r>
    </w:p>
    <w:p w:rsidR="006845CD">
      <w:pPr>
        <w:ind w:firstLine="709"/>
        <w:jc w:val="both"/>
      </w:pPr>
      <w:r>
        <w:t>В соответствии со статьей 26.1 Кодекса Российской Федерации об административных правонарушениях в числе ины</w:t>
      </w:r>
      <w:r>
        <w:t xml:space="preserve">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</w:t>
      </w:r>
      <w:r>
        <w:t>виновность лица в совершении административного правонарушения; обстоятельства, исключающие производство по делу об административном правонарушении;</w:t>
      </w:r>
      <w:r>
        <w:t xml:space="preserve"> иные обстоятельства, имеющие значение для правильного разрешения дела. </w:t>
      </w:r>
    </w:p>
    <w:p w:rsidR="006845CD">
      <w:pPr>
        <w:ind w:firstLine="709"/>
        <w:jc w:val="both"/>
      </w:pPr>
      <w:r>
        <w:t>В соответствии с частями 1 и 4 стать</w:t>
      </w:r>
      <w:r>
        <w:t>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</w:t>
      </w:r>
      <w:r>
        <w:t xml:space="preserve">зу этого лица. </w:t>
      </w:r>
    </w:p>
    <w:p w:rsidR="006845CD">
      <w:pPr>
        <w:ind w:firstLine="709"/>
        <w:jc w:val="both"/>
      </w:pPr>
      <w:r>
        <w:t>Пунктом 2 Правил обращения с ломом и отходами черных металлов и их отчуждения, утвержденных Постановлением Правительства РФ от 11 мая 2001 года N 369, установлено, что физические лица осуществляют отчуждение лома и отходов черных металлов с</w:t>
      </w:r>
      <w:r>
        <w:t xml:space="preserve"> указанием основания возникновения права собственности на такие лом и отходы. </w:t>
      </w:r>
    </w:p>
    <w:p w:rsidR="006845CD">
      <w:pPr>
        <w:ind w:firstLine="709"/>
        <w:jc w:val="both"/>
      </w:pPr>
      <w:r>
        <w:t>Вопросы оборота лома и отходов черных металлов в виде его транспортировки, регулируются пунктом 20 Правил обращения с ломом и отходами черных металлов и их отчуждения, утвержден</w:t>
      </w:r>
      <w:r>
        <w:t>ных постановлением Правительства от 11 мая 2001 года N 369, которым предусмотрено, что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</w:t>
      </w:r>
      <w:r>
        <w:t>ие перевозку собственным транспортом) и</w:t>
      </w:r>
      <w:r>
        <w:t xml:space="preserve">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 транс</w:t>
      </w:r>
      <w:r>
        <w:t xml:space="preserve">портная накладная; удостоверение о взрывобезопасности лома и отходов черных металлов по форме согласно приложению № 3; </w:t>
      </w:r>
      <w:r>
        <w:t>б) при перевозке юридическими лицами и индивидуальными предпринимателями лома и отходов черных металлов, прием которых осуществлен в соот</w:t>
      </w:r>
      <w:r>
        <w:t>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</w:t>
      </w:r>
      <w:r>
        <w:t>бления: путевой лист (кроме индивидуальных предпринимателей);</w:t>
      </w:r>
      <w:r>
        <w:t xml:space="preserve"> транспортная накладная и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</w:t>
      </w:r>
      <w:r>
        <w:t xml:space="preserve">по форме, предусмотренной приложением № 3 </w:t>
      </w:r>
      <w:r>
        <w:t>к</w:t>
      </w:r>
      <w:r>
        <w:t xml:space="preserve"> </w:t>
      </w:r>
      <w:r>
        <w:t>настоящим</w:t>
      </w:r>
      <w:r>
        <w:t xml:space="preserve"> Правилам. </w:t>
      </w:r>
    </w:p>
    <w:p w:rsidR="006845CD">
      <w:pPr>
        <w:ind w:firstLine="709"/>
        <w:jc w:val="both"/>
      </w:pPr>
      <w:r>
        <w:t>В силу статьи 13.1 ФЗ "Об отходах производства и потребления", Общих положений Правил, а также пункта 1 Указа Президента РФ "О дополнительных мерах по обеспечению безопасного функционирования важнейших отраслей экономики" граждане могут осуществлять владен</w:t>
      </w:r>
      <w:r>
        <w:t xml:space="preserve">ие, пользование и распоряжение в отношении собственного металлического лома установленными законами способами. </w:t>
      </w:r>
    </w:p>
    <w:p w:rsidR="006845CD">
      <w:pPr>
        <w:ind w:firstLine="709"/>
        <w:jc w:val="both"/>
      </w:pPr>
      <w:r>
        <w:t>По смыслу положений статьи 13.1 Федерального закона от 24 июня 1998 года N 89-ФЗ "Об отходах производства и потребления" и Правил обращения с ло</w:t>
      </w:r>
      <w:r>
        <w:t xml:space="preserve">мом и отходами черных металлов и их отчуждения, утвержденных Постановлением Правительства Российской </w:t>
      </w:r>
      <w:r>
        <w:t>Федерации от 11 мая 2001 года N 369, физические лица вправе производить непосредственное отчуждение лома и отходов черных металлов (с указанием основания в</w:t>
      </w:r>
      <w:r>
        <w:t>озникновения права собственности</w:t>
      </w:r>
      <w:r>
        <w:t xml:space="preserve">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</w:t>
      </w:r>
      <w:r>
        <w:t xml:space="preserve">в пункте 20 упомянутых Правил. </w:t>
      </w:r>
    </w:p>
    <w:p w:rsidR="006845CD">
      <w:pPr>
        <w:ind w:firstLine="709"/>
        <w:jc w:val="both"/>
      </w:pPr>
      <w:r>
        <w:t xml:space="preserve">Из материалов дела следует, что </w:t>
      </w:r>
      <w:r>
        <w:t>Галамай</w:t>
      </w:r>
      <w:r>
        <w:t xml:space="preserve"> Н.Ф. осуществлял транспортировку лома, принадлежащего Загорскому О.С. на принадлежащем ему на праве собственности транспортном средстве (прицеп ВЗП-5). </w:t>
      </w:r>
    </w:p>
    <w:p w:rsidR="006845CD">
      <w:pPr>
        <w:ind w:firstLine="709"/>
        <w:jc w:val="both"/>
      </w:pPr>
      <w:r>
        <w:t>Указанное обстоятельство подтве</w:t>
      </w:r>
      <w:r>
        <w:t xml:space="preserve">рждается его письменными объяснениями, копией водительского удостоверения, свидетельства о регистрации ТС, протоколом осмотра места происшествия, </w:t>
      </w:r>
      <w:r>
        <w:t>фототаблицей</w:t>
      </w:r>
      <w:r>
        <w:t xml:space="preserve">  в их совокупности. </w:t>
      </w:r>
    </w:p>
    <w:p w:rsidR="006845CD">
      <w:pPr>
        <w:ind w:firstLine="709"/>
        <w:jc w:val="both"/>
      </w:pPr>
      <w:r>
        <w:t>Анализируя в совокупности собранные по делу доказательства, мировой судья пр</w:t>
      </w:r>
      <w:r>
        <w:t xml:space="preserve">иходит к выводу, что виновность </w:t>
      </w:r>
      <w:r>
        <w:t>Галамай</w:t>
      </w:r>
      <w:r>
        <w:t xml:space="preserve"> Н.Ф. в совершении административного правонарушения нашла полное и объективное подтверждение в судебном заседании, а действия его мировой судья квалифицирует по ст. 14.26 КоАП РФ, поскольку </w:t>
      </w:r>
      <w:r>
        <w:t>Галамай</w:t>
      </w:r>
      <w:r>
        <w:t xml:space="preserve"> Н.Ф., совершил нару</w:t>
      </w:r>
      <w:r>
        <w:t>шение правил обращения с ломом и отходами цветных и черных металлов и их отчуждения, а</w:t>
      </w:r>
      <w:r>
        <w:t xml:space="preserve"> именно транспортировал на автомобиле ВАЗ 2104, регистрационный знак А576ТА82, с прицепом ВЗП-5 регистрационный знак АА 6651 82 находясь на ул. Титова д.10, в </w:t>
      </w:r>
      <w:r>
        <w:t>пгт</w:t>
      </w:r>
      <w:r>
        <w:t xml:space="preserve">. </w:t>
      </w:r>
      <w:r>
        <w:t>Красно</w:t>
      </w:r>
      <w:r>
        <w:t>гвардейское Красногвардейского района, лом черного металла в количестве 520 кг, не имея документов, подтверждающих право собственности, чем нарушил пункт 20 Правил обращения с ломом и отходами черных металлов и их отчуждения, утвержденных Постановлением Пр</w:t>
      </w:r>
      <w:r>
        <w:t xml:space="preserve">авительства от 11 мая 2001 года N 369 "Об утверждении Правил обращения с ломом и отходами черных металлов и их отчуждения". </w:t>
      </w:r>
    </w:p>
    <w:p w:rsidR="006845CD">
      <w:pPr>
        <w:ind w:firstLine="709"/>
        <w:jc w:val="both"/>
      </w:pPr>
      <w:r>
        <w:t xml:space="preserve">При назначении наказания мировой судья учитывает обстоятельства, имеющие значение для дела, предусмотренные ст. 4.1 КоАП РФ, в том </w:t>
      </w:r>
      <w:r>
        <w:t>числе, обстоятельства совершения правонарушения, характер совершенного правонарушения, личность виновного.</w:t>
      </w:r>
    </w:p>
    <w:p w:rsidR="006845CD">
      <w:pPr>
        <w:ind w:firstLine="709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6845CD">
      <w:pPr>
        <w:ind w:firstLine="709"/>
        <w:jc w:val="both"/>
      </w:pPr>
      <w:r>
        <w:t>Учитывая характер совершенного правонарушения, личност</w:t>
      </w:r>
      <w:r>
        <w:t xml:space="preserve">ь  </w:t>
      </w:r>
      <w:r>
        <w:t>Галамай</w:t>
      </w:r>
      <w:r>
        <w:t xml:space="preserve"> Н.Ф.,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 w:rsidR="006845CD">
      <w:pPr>
        <w:ind w:firstLine="709"/>
        <w:jc w:val="both"/>
      </w:pPr>
      <w:r>
        <w:t xml:space="preserve">Руководствуясь </w:t>
      </w:r>
      <w:r>
        <w:t>ст.ст</w:t>
      </w:r>
      <w:r>
        <w:t xml:space="preserve">. 14.26, 29.9, 29.10 КоАП РФ, судья </w:t>
      </w:r>
    </w:p>
    <w:p w:rsidR="006845CD">
      <w:pPr>
        <w:ind w:firstLine="709"/>
        <w:jc w:val="both"/>
      </w:pPr>
    </w:p>
    <w:p w:rsidR="006845CD">
      <w:pPr>
        <w:ind w:firstLine="709"/>
        <w:jc w:val="center"/>
      </w:pPr>
      <w:r>
        <w:t>постановил:</w:t>
      </w:r>
    </w:p>
    <w:p w:rsidR="006845CD">
      <w:pPr>
        <w:ind w:firstLine="709"/>
        <w:jc w:val="both"/>
      </w:pPr>
      <w:r>
        <w:t>Пр</w:t>
      </w:r>
      <w:r>
        <w:t xml:space="preserve">изнать </w:t>
      </w:r>
      <w:r>
        <w:rPr>
          <w:rStyle w:val="cat-UserDefinedgrp-52rplc-63"/>
          <w:b/>
          <w:bCs/>
        </w:rPr>
        <w:t>ГАЛАМАЙ Н.Ф.</w:t>
      </w:r>
      <w:r>
        <w:t xml:space="preserve">, </w:t>
      </w:r>
      <w:r>
        <w:rPr>
          <w:rStyle w:val="cat-UserDefinedgrp-50rplc-66"/>
        </w:rPr>
        <w:t>ДАТА РОЖДЕНИЯ</w:t>
      </w:r>
      <w:r>
        <w:t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2000,00 рублей (две тысячи рублей 00 копеек), без конфискации предметов админи</w:t>
      </w:r>
      <w:r>
        <w:t xml:space="preserve">стративного правонарушения. </w:t>
      </w:r>
    </w:p>
    <w:p w:rsidR="006845CD">
      <w:pPr>
        <w:ind w:firstLine="709"/>
        <w:jc w:val="both"/>
      </w:pPr>
      <w:r>
        <w:t xml:space="preserve">Изъятое 08.10.2021 года у </w:t>
      </w:r>
      <w:r>
        <w:t>Галамай</w:t>
      </w:r>
      <w:r>
        <w:t xml:space="preserve"> Н.Ф. и хранящееся на хранении, согласно сохранной расписке от 08.10.2021 у Кулиша </w:t>
      </w:r>
      <w:r>
        <w:rPr>
          <w:rStyle w:val="cat-UserDefinedgrp-51rplc-73"/>
        </w:rPr>
        <w:t>ФИО</w:t>
      </w:r>
      <w:r>
        <w:t>, лом черного металла общим весом 520 кг - вернуть по принадлежности.</w:t>
      </w:r>
    </w:p>
    <w:p w:rsidR="006845CD">
      <w:pPr>
        <w:ind w:firstLine="709"/>
        <w:jc w:val="both"/>
      </w:pPr>
      <w:r>
        <w:t>Штраф подлежит перечислению на следующ</w:t>
      </w:r>
      <w:r>
        <w:t>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</w:t>
      </w:r>
      <w:r>
        <w:t xml:space="preserve">ет 40102810645370000035, Казначейский счет 03100643000000017500, Лицевой счет 04752203230 в УФК по  Республике Крым, Код Сводного реестра 35220323, ОКТМО 35620000, </w:t>
      </w:r>
      <w:r>
        <w:br/>
        <w:t>КБК 82811601143019000140.</w:t>
      </w:r>
    </w:p>
    <w:p w:rsidR="006845CD">
      <w:pPr>
        <w:ind w:firstLine="709"/>
        <w:jc w:val="both"/>
      </w:pPr>
      <w:r>
        <w:t>Оригинал квитанции предоставить на судебный участок № 55 Красногв</w:t>
      </w:r>
      <w:r>
        <w:t>ардейского судебного района.</w:t>
      </w:r>
    </w:p>
    <w:p w:rsidR="006845CD">
      <w:pPr>
        <w:ind w:firstLine="709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ст. 31.5 настоящего Кодекса.</w:t>
      </w:r>
    </w:p>
    <w:p w:rsidR="006845CD">
      <w:pPr>
        <w:ind w:firstLine="709"/>
        <w:jc w:val="both"/>
      </w:pPr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</w:t>
      </w:r>
      <w:r>
        <w:t>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845CD">
      <w:pPr>
        <w:ind w:firstLine="709"/>
        <w:jc w:val="both"/>
      </w:pPr>
      <w:r>
        <w:rPr>
          <w:i/>
          <w:iCs/>
        </w:rPr>
        <w:t>Постановление может быть обжалов</w:t>
      </w:r>
      <w:r>
        <w:rPr>
          <w:i/>
          <w:iCs/>
        </w:rPr>
        <w:t>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6845CD">
      <w:pPr>
        <w:ind w:firstLine="708"/>
        <w:jc w:val="both"/>
      </w:pPr>
    </w:p>
    <w:p w:rsidR="006845CD">
      <w:pPr>
        <w:ind w:firstLine="708"/>
        <w:jc w:val="both"/>
      </w:pPr>
      <w:r>
        <w:t xml:space="preserve">Мировой судья                          </w:t>
      </w:r>
      <w:r>
        <w:tab/>
      </w:r>
      <w:r>
        <w:tab/>
      </w:r>
      <w:r>
        <w:tab/>
      </w:r>
      <w:r>
        <w:tab/>
      </w:r>
      <w:r>
        <w:t>Ю.Г. Бел</w:t>
      </w:r>
      <w:r>
        <w:t xml:space="preserve">ова </w:t>
      </w:r>
    </w:p>
    <w:p w:rsidR="006845CD"/>
    <w:p w:rsidR="006845CD"/>
    <w:sectPr w:rsidSect="00F016DD">
      <w:pgSz w:w="12240" w:h="15840"/>
      <w:pgMar w:top="426" w:right="850" w:bottom="709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CD"/>
    <w:rsid w:val="006845CD"/>
    <w:rsid w:val="00F016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7rplc-6">
    <w:name w:val="cat-UserDefined grp-47 rplc-6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UserDefinedgrp-48rplc-16">
    <w:name w:val="cat-UserDefined grp-48 rplc-16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49rplc-21">
    <w:name w:val="cat-UserDefined grp-49 rplc-21"/>
    <w:basedOn w:val="DefaultParagraphFont"/>
  </w:style>
  <w:style w:type="character" w:customStyle="1" w:styleId="cat-UserDefinedgrp-52rplc-63">
    <w:name w:val="cat-UserDefined grp-52 rplc-63"/>
    <w:basedOn w:val="DefaultParagraphFont"/>
  </w:style>
  <w:style w:type="character" w:customStyle="1" w:styleId="cat-UserDefinedgrp-50rplc-66">
    <w:name w:val="cat-UserDefined grp-50 rplc-66"/>
    <w:basedOn w:val="DefaultParagraphFont"/>
  </w:style>
  <w:style w:type="character" w:customStyle="1" w:styleId="cat-UserDefinedgrp-51rplc-73">
    <w:name w:val="cat-UserDefined grp-51 rplc-73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F016D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1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