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A6963">
      <w:pPr>
        <w:jc w:val="right"/>
      </w:pPr>
      <w:r>
        <w:t>№5-55-408/2021</w:t>
      </w:r>
    </w:p>
    <w:p w:rsidR="003A6963">
      <w:pPr>
        <w:jc w:val="right"/>
      </w:pPr>
      <w:r>
        <w:t>91MS0055-01-2021-001538-52</w:t>
      </w:r>
    </w:p>
    <w:p w:rsidR="003A6963">
      <w:pPr>
        <w:jc w:val="center"/>
      </w:pPr>
    </w:p>
    <w:p w:rsidR="003A6963">
      <w:pPr>
        <w:jc w:val="center"/>
      </w:pPr>
      <w:r>
        <w:t>ПОСТАНОВЛЕНИЕ</w:t>
      </w:r>
    </w:p>
    <w:p w:rsidR="003A6963">
      <w:pPr>
        <w:jc w:val="center"/>
      </w:pPr>
    </w:p>
    <w:p w:rsidR="003A6963">
      <w:pPr>
        <w:ind w:firstLine="708"/>
      </w:pPr>
      <w:r>
        <w:t xml:space="preserve">23 декабря 2021 года                                                </w:t>
      </w:r>
      <w:r>
        <w:t>пгт</w:t>
      </w:r>
      <w:r>
        <w:t>. Красногвардейское</w:t>
      </w:r>
    </w:p>
    <w:p w:rsidR="003A6963">
      <w:pPr>
        <w:jc w:val="both"/>
      </w:pPr>
    </w:p>
    <w:p w:rsidR="003A6963">
      <w:pPr>
        <w:ind w:firstLine="708"/>
        <w:jc w:val="both"/>
      </w:pPr>
      <w:r>
        <w:t>Мировой судья судебного участка №55 Красногвардейского судебного района Республики Крым Белова Ю.Г.,</w:t>
      </w:r>
    </w:p>
    <w:p w:rsidR="003A6963">
      <w:pPr>
        <w:ind w:firstLine="708"/>
        <w:jc w:val="both"/>
      </w:pPr>
      <w:r>
        <w:t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ст. 15.5 Кодекса Российской Федерации об административных правонарушениях, в отношении должностного ли</w:t>
      </w:r>
      <w:r>
        <w:t xml:space="preserve">ца – </w:t>
      </w:r>
      <w:r>
        <w:rPr>
          <w:rStyle w:val="cat-UserDefinedgrp-39rplc-7"/>
        </w:rPr>
        <w:t>ДАННЫЕ О ЛИЧНОСТИ</w:t>
      </w:r>
    </w:p>
    <w:p w:rsidR="003A6963">
      <w:pPr>
        <w:ind w:firstLine="708"/>
        <w:jc w:val="center"/>
      </w:pPr>
    </w:p>
    <w:p w:rsidR="003A6963">
      <w:pPr>
        <w:ind w:firstLine="708"/>
        <w:jc w:val="center"/>
      </w:pPr>
      <w:r>
        <w:t>установил:</w:t>
      </w:r>
    </w:p>
    <w:p w:rsidR="003A6963">
      <w:pPr>
        <w:ind w:firstLine="708"/>
        <w:jc w:val="both"/>
      </w:pPr>
      <w:r>
        <w:t>Туцкий</w:t>
      </w:r>
      <w:r>
        <w:t xml:space="preserve"> Р.В., являясь</w:t>
      </w:r>
      <w:r>
        <w:t xml:space="preserve"> </w:t>
      </w:r>
      <w:r>
        <w:rPr>
          <w:rStyle w:val="cat-UserDefinedgrp-40rplc-13"/>
        </w:rPr>
        <w:t>.</w:t>
      </w:r>
      <w:r>
        <w:rPr>
          <w:rStyle w:val="cat-UserDefinedgrp-40rplc-13"/>
        </w:rPr>
        <w:t>\ДАННЫЕ</w:t>
      </w:r>
      <w:r>
        <w:t xml:space="preserve"> несвоевременно представил в установленный законодательством о налогах и сборах срок декларацию по налогу уплачиваемому в связи с применением упрощенной системы налогообложения за 2020 год.</w:t>
      </w:r>
    </w:p>
    <w:p w:rsidR="003A6963">
      <w:pPr>
        <w:ind w:firstLine="708"/>
        <w:jc w:val="both"/>
      </w:pPr>
      <w:r>
        <w:t xml:space="preserve">В </w:t>
      </w:r>
      <w:r>
        <w:t xml:space="preserve">судебное заседание </w:t>
      </w:r>
      <w:r>
        <w:t>Туцкий</w:t>
      </w:r>
      <w:r>
        <w:t xml:space="preserve"> Р.В. не явился, о дате, месте и времени судебного заседания извещался по адресам, указанным в протоколе об административном правонарушении. Судебную корреспонденцию получил, что подтверждается отчетом об отслеживании отправления с</w:t>
      </w:r>
      <w:r>
        <w:t xml:space="preserve"> почтовым идентификатором. </w:t>
      </w:r>
    </w:p>
    <w:p w:rsidR="003A6963">
      <w:pPr>
        <w:ind w:firstLine="708"/>
        <w:jc w:val="both"/>
      </w:pPr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</w:t>
      </w:r>
      <w:r>
        <w:t>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3A6963">
      <w:pPr>
        <w:ind w:firstLine="708"/>
        <w:jc w:val="both"/>
      </w:pPr>
      <w:r>
        <w:t>В связи с изложенным, судья признает причины неявки лица, привлекаемого к административно</w:t>
      </w:r>
      <w:r>
        <w:t>й ответственности в судебное заседание неуважительными и полагает возможным рассмотреть данное дело в ее отсутствии.</w:t>
      </w:r>
      <w: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</w:t>
      </w:r>
      <w:r>
        <w:t>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3A6963">
      <w:pPr>
        <w:ind w:firstLine="708"/>
        <w:jc w:val="both"/>
      </w:pPr>
      <w:r>
        <w:t xml:space="preserve">Судья, исследовав в совокупности материалы дела об административном правонарушении, приходит </w:t>
      </w:r>
      <w:r>
        <w:t>к следующему.</w:t>
      </w:r>
    </w:p>
    <w:p w:rsidR="003A6963">
      <w:pPr>
        <w:ind w:firstLine="708"/>
        <w:jc w:val="both"/>
      </w:pPr>
      <w:r>
        <w:t>Согласно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A6963">
      <w:pPr>
        <w:ind w:firstLine="708"/>
        <w:jc w:val="both"/>
      </w:pPr>
      <w:r>
        <w:t>В соотве</w:t>
      </w:r>
      <w:r>
        <w:t>тствии с п.1 ст. 346.12 Налогового Кодекса Российской Федерации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3A6963">
      <w:pPr>
        <w:ind w:firstLine="708"/>
        <w:jc w:val="both"/>
      </w:pPr>
      <w:r>
        <w:t>Соглас</w:t>
      </w:r>
      <w:r>
        <w:t xml:space="preserve">но п.1 ст.346.13 НК РФ, организации и индивидуальные предприниматели, изъявившие желание перейти на упрощенную систему налогообложения со следующего календарного года, уведомляют об этом налоговый орган по месту нахождения организации или месту жительства </w:t>
      </w:r>
      <w:r>
        <w:t>индивидуального предпринимателя не позднее 31 декабря календарного года, предшествующего календарному году, начиная с которого они переходят на упрощенную систему налогообложения</w:t>
      </w:r>
    </w:p>
    <w:p w:rsidR="003A6963">
      <w:pPr>
        <w:ind w:firstLine="708"/>
        <w:jc w:val="both"/>
      </w:pPr>
      <w:r>
        <w:t>Сведения в ЕГРЮЛ о постановке на налоговый учет КФХ «</w:t>
      </w:r>
      <w:r>
        <w:t>Туцкий</w:t>
      </w:r>
      <w:r>
        <w:t xml:space="preserve"> В.П.» внесены 09.</w:t>
      </w:r>
      <w:r>
        <w:t>01.2015г.</w:t>
      </w:r>
    </w:p>
    <w:p w:rsidR="003A6963">
      <w:pPr>
        <w:ind w:firstLine="708"/>
        <w:jc w:val="both"/>
      </w:pPr>
      <w:r>
        <w:t>КФХ «</w:t>
      </w:r>
      <w:r>
        <w:t>Туцкий</w:t>
      </w:r>
      <w:r>
        <w:t xml:space="preserve"> В.П.» уведомило о переходе на упрощенную систему налогообложения 09.01.2015г., в котором в качестве объекта налогообложения выбраны доходы.</w:t>
      </w:r>
    </w:p>
    <w:p w:rsidR="003A6963">
      <w:pPr>
        <w:ind w:firstLine="708"/>
        <w:jc w:val="both"/>
      </w:pPr>
      <w:r>
        <w:t xml:space="preserve">Учитывая </w:t>
      </w:r>
      <w:r>
        <w:t>вышеизложенное</w:t>
      </w:r>
      <w:r>
        <w:t>, КФХ «</w:t>
      </w:r>
      <w:r>
        <w:t>Туцкий</w:t>
      </w:r>
      <w:r>
        <w:t xml:space="preserve"> В.П.» - организация, уведомившая о переходе на упрощенную</w:t>
      </w:r>
      <w:r>
        <w:t xml:space="preserve"> систему налогообложения не позднее 31 декабря календарного года, предшествующего календарному году, начиная с которого они переходят на упрощенную систему налогообложения, является налогоплательщиком упрощенной системы налогообложения.</w:t>
      </w:r>
    </w:p>
    <w:p w:rsidR="003A6963">
      <w:pPr>
        <w:ind w:firstLine="708"/>
        <w:jc w:val="both"/>
      </w:pPr>
      <w:r>
        <w:t>В соответствии со с</w:t>
      </w:r>
      <w:r>
        <w:t>т. 346.19 Налогового Кодекса Российской Федерации налоговым периодом по упрощенной системе налогообложения признается календарный год. Согласно п.1 ст.346.23 НК РФ налоговая декларация представляется налогоплательщиком в налоговый орган по месту нахождения</w:t>
      </w:r>
      <w:r>
        <w:t xml:space="preserve"> организации в срок, не позднее 31 марта года, следующего за истекшим налоговым периодом. Пунктом 7 ст.346.21 НК РФ определено, что налог, подлежащий уплате по истечении налогового периода, уплачивается не позднее сроков, установленных для подачи налоговой</w:t>
      </w:r>
      <w:r>
        <w:t xml:space="preserve"> декларации.</w:t>
      </w:r>
    </w:p>
    <w:p w:rsidR="003A6963">
      <w:pPr>
        <w:ind w:firstLine="708"/>
        <w:jc w:val="both"/>
      </w:pPr>
      <w:r>
        <w:t>Согласно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</w:t>
      </w:r>
      <w:r>
        <w:t>ого отправления с описью вложения, передана в электронной форме по телекоммуникационным каналам связи или через личный кабинет налогоплательщика</w:t>
      </w:r>
    </w:p>
    <w:p w:rsidR="003A6963">
      <w:pPr>
        <w:ind w:firstLine="708"/>
        <w:jc w:val="both"/>
      </w:pPr>
      <w:r>
        <w:t>При передаче налоговой декларации (расчета) по телекоммуникационным каналам связи или через личный кабинет нало</w:t>
      </w:r>
      <w:r>
        <w:t>гоплательщика днем ее представления считается дата ее отправки.</w:t>
      </w:r>
    </w:p>
    <w:p w:rsidR="003A6963">
      <w:pPr>
        <w:ind w:firstLine="708"/>
        <w:jc w:val="both"/>
      </w:pPr>
      <w:r>
        <w:t xml:space="preserve">В соответствии с п. 216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</w:t>
      </w:r>
      <w:r>
        <w:t xml:space="preserve">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</w:t>
      </w:r>
      <w:r>
        <w:t>налогоплательщиков, плательщиков</w:t>
      </w:r>
      <w:r>
        <w:t xml:space="preserve"> </w:t>
      </w:r>
      <w:r>
        <w:t>сборов и налоговых агентов, полномочиях налоговых органов и их должностных лиц, а также по приему налоговых деклараций (расчетов), утвержденного  приказом Минфина России от 02.07.2012 № 99н, датой представления налоговой де</w:t>
      </w:r>
      <w:r>
        <w:t>кларации (расчета) заявителем в электронной форме по ТКС через оператора электронного документооборота считается дата, зафиксированная в подтверждении даты отправки.</w:t>
      </w:r>
    </w:p>
    <w:p w:rsidR="003A6963">
      <w:pPr>
        <w:ind w:firstLine="708"/>
        <w:jc w:val="both"/>
      </w:pPr>
      <w:r>
        <w:t>Форма подтверждения даты отправки утверждена приказом ФНС России от 09.06.2011 года «Об ут</w:t>
      </w:r>
      <w:r>
        <w:t>верждении форм и форматов сообщений, предусмотренных пунктами 2 и 3 статьи 23 Налогового кодекса Российской Федерации, а также порядка заполнения форм сообщений и порядка представления сообщений в электронном виде по телекоммуникационным каналам связи» при</w:t>
      </w:r>
      <w:r>
        <w:t>ложение № 1 (Форма по КНД1167002).</w:t>
      </w:r>
    </w:p>
    <w:p w:rsidR="003A6963">
      <w:pPr>
        <w:ind w:firstLine="708"/>
        <w:jc w:val="both"/>
      </w:pPr>
      <w:r>
        <w:t>КФХ «</w:t>
      </w:r>
      <w:r>
        <w:t>Туцкий</w:t>
      </w:r>
      <w:r>
        <w:t xml:space="preserve"> В.П.» в нарушение положений </w:t>
      </w:r>
      <w:r>
        <w:t>пп</w:t>
      </w:r>
      <w:r>
        <w:t>. 4 п.1 ст. 23 НК РФ, п. 6 ст. 80 НК РФ, пп.1 п.1 ст. 346.23 НК РФ не представило в установленный законодательством срок налоговую декларацию по налогу, уплачиваемому в связи с пр</w:t>
      </w:r>
      <w:r>
        <w:t>именением упрощенной системы налогообложения за 2020 год. Срок представления по законодательству - не позднее 31.03.2021г.</w:t>
      </w:r>
    </w:p>
    <w:p w:rsidR="003A6963">
      <w:pPr>
        <w:ind w:firstLine="708"/>
        <w:jc w:val="both"/>
      </w:pPr>
      <w:r>
        <w:t xml:space="preserve">Фактически налогоплательщиком налоговая декларация по налогу, уплачиваемому в связи с применением упрощенной системы налогообложения </w:t>
      </w:r>
      <w:r>
        <w:t>с номером корректировки «0» представлена в налоговый орган 18.05.2021 г., по ТКС рег. №1224772422.</w:t>
      </w:r>
    </w:p>
    <w:p w:rsidR="003A6963">
      <w:pPr>
        <w:ind w:firstLine="708"/>
        <w:jc w:val="both"/>
      </w:pPr>
      <w:r>
        <w:t>Как следует из протокола об административном правонарушении, обязанность по представлению в налоговый орган налоговых деклараций возложена на главу Крестьянс</w:t>
      </w:r>
      <w:r>
        <w:t>кого (Фермерского) Хозяйства «</w:t>
      </w:r>
      <w:r>
        <w:t>Туцкий</w:t>
      </w:r>
      <w:r>
        <w:t xml:space="preserve"> Владимир Петрович» </w:t>
      </w:r>
      <w:r>
        <w:t>Туцкого</w:t>
      </w:r>
      <w:r>
        <w:t xml:space="preserve"> Романа Владимировича.</w:t>
      </w:r>
    </w:p>
    <w:p w:rsidR="003A6963">
      <w:pPr>
        <w:ind w:firstLine="708"/>
        <w:jc w:val="both"/>
      </w:pPr>
      <w:r>
        <w:t>На основании </w:t>
      </w:r>
      <w:hyperlink r:id="rId4" w:anchor="/document/12125267/entry/24" w:history="1">
        <w:r>
          <w:rPr>
            <w:color w:val="0000EE"/>
          </w:rPr>
          <w:t>ст. 2.4</w:t>
        </w:r>
      </w:hyperlink>
      <w:r>
        <w:t> КоАП РФ административной ответственности подлежит должностное лицо в случае с</w:t>
      </w:r>
      <w: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6963">
      <w:pPr>
        <w:ind w:firstLine="708"/>
        <w:jc w:val="both"/>
      </w:pPr>
      <w:r>
        <w:t>Совершившие административные правонарушения в связи с выполнением организационно распорядительных или административно-хозяйств</w:t>
      </w:r>
      <w:r>
        <w:t>енных функций руководители и другие работники организаций несут административную ответственность как должностные лица (примечание к </w:t>
      </w:r>
      <w:hyperlink r:id="rId4" w:anchor="/document/12125267/entry/24" w:history="1">
        <w:r>
          <w:rPr>
            <w:color w:val="0000EE"/>
          </w:rPr>
          <w:t>ст. 2.4</w:t>
        </w:r>
      </w:hyperlink>
      <w:r>
        <w:t> КоАП РФ).</w:t>
      </w:r>
    </w:p>
    <w:p w:rsidR="003A6963">
      <w:pPr>
        <w:ind w:firstLine="708"/>
        <w:jc w:val="both"/>
      </w:pPr>
      <w:r>
        <w:t xml:space="preserve">Из материалов дела усматривается, </w:t>
      </w:r>
      <w:r>
        <w:t xml:space="preserve">что </w:t>
      </w:r>
      <w:r>
        <w:t>Туцкий</w:t>
      </w:r>
      <w:r>
        <w:t xml:space="preserve"> Р.В. является субъектом ответственности по </w:t>
      </w:r>
      <w:hyperlink r:id="rId4" w:anchor="/document/12125267/entry/15332" w:history="1">
        <w:r>
          <w:rPr>
            <w:color w:val="0000EE"/>
          </w:rPr>
          <w:t xml:space="preserve"> ст. 15.</w:t>
        </w:r>
      </w:hyperlink>
      <w:r>
        <w:t>5 КоАП РФ, что подтверждается выпиской из Единого государственного реестра юридических лиц по состоянию на 01.12.2021 г</w:t>
      </w:r>
      <w:r>
        <w:t xml:space="preserve">ода. </w:t>
      </w:r>
    </w:p>
    <w:p w:rsidR="003A6963">
      <w:pPr>
        <w:ind w:firstLine="708"/>
        <w:jc w:val="both"/>
      </w:pPr>
      <w:r>
        <w:t>Таким образом, вина должностного лица – главы Крестьянского (Фермерского) Хозяйства «</w:t>
      </w:r>
      <w:r>
        <w:t>Туцкий</w:t>
      </w:r>
      <w:r>
        <w:t xml:space="preserve"> Владимир Петрович» </w:t>
      </w:r>
      <w:r>
        <w:t>Туцкого</w:t>
      </w:r>
      <w:r>
        <w:t xml:space="preserve"> Романа Владимировича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color w:val="0000EE"/>
          </w:rPr>
          <w:t xml:space="preserve"> ст. 15.</w:t>
        </w:r>
      </w:hyperlink>
      <w:r>
        <w:t>5 КоАП РФ, подтверждается совокупностью собранных по делу доказательств, а именно: протоколом об административном правонарушении № 91062134100033000001 от 07.12.2021г.; копией уведомления; квитанц</w:t>
      </w:r>
      <w:r>
        <w:t>ией о приеме налоговой декларации (расчета) в электронной форме от 18.05.2021;</w:t>
      </w:r>
      <w:r>
        <w:t xml:space="preserve"> актом налоговой проверки 3 2086 от 26.10.2021; обращением КФХ «</w:t>
      </w:r>
      <w:r>
        <w:t>Туцкий</w:t>
      </w:r>
      <w:r>
        <w:t xml:space="preserve"> В.П.» от 06.12.2021; копией выписки из ЕГРЮЛ от 01.12.2021. </w:t>
      </w:r>
    </w:p>
    <w:p w:rsidR="003A6963">
      <w:pPr>
        <w:ind w:firstLine="708"/>
        <w:jc w:val="both"/>
      </w:pPr>
      <w:r>
        <w:t>Протокол об административном правонарушении со</w:t>
      </w:r>
      <w:r>
        <w:t xml:space="preserve">ставлен в соответствии со </w:t>
      </w:r>
      <w:hyperlink r:id="rId5" w:history="1">
        <w:r>
          <w:rPr>
            <w:color w:val="0000EE"/>
          </w:rPr>
          <w:t>ст. 28.2</w:t>
        </w:r>
      </w:hyperlink>
      <w:r>
        <w:t xml:space="preserve"> КоАП РФ, в нем отражены все сведения, необходимые для разрешения дела.</w:t>
      </w:r>
    </w:p>
    <w:p w:rsidR="003A6963">
      <w:pPr>
        <w:ind w:firstLine="708"/>
        <w:jc w:val="both"/>
      </w:pPr>
      <w:r>
        <w:t xml:space="preserve">Представленные по делу доказательства являются допустимыми и достаточными для установления вины </w:t>
      </w:r>
      <w:r>
        <w:t>Туцкого</w:t>
      </w:r>
      <w:r>
        <w:t xml:space="preserve"> Р.В. в совершении административного правонарушения, предусмотренного  ст.15.5 КоАП РФ.</w:t>
      </w:r>
    </w:p>
    <w:p w:rsidR="003A6963">
      <w:pPr>
        <w:ind w:firstLine="708"/>
        <w:jc w:val="both"/>
      </w:pPr>
      <w:r>
        <w:t xml:space="preserve">Таким образом, судья полагает, что вина </w:t>
      </w:r>
      <w:r>
        <w:t>Туцкого</w:t>
      </w:r>
      <w:r>
        <w:t xml:space="preserve"> Р.В. в совершении</w:t>
      </w:r>
      <w:r>
        <w:t xml:space="preserve">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</w:t>
      </w:r>
    </w:p>
    <w:p w:rsidR="003A6963">
      <w:pPr>
        <w:ind w:firstLine="708"/>
        <w:jc w:val="both"/>
      </w:pPr>
      <w:r>
        <w:t xml:space="preserve">Действия </w:t>
      </w:r>
      <w:r>
        <w:t>Туцкого</w:t>
      </w:r>
      <w:r>
        <w:t xml:space="preserve"> Р.В. правильно квалифицированы по ст.15.5 КоАП РФ, как нарушение уст</w:t>
      </w:r>
      <w:r>
        <w:t>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A6963">
      <w:pPr>
        <w:ind w:firstLine="708"/>
        <w:jc w:val="both"/>
      </w:pPr>
      <w:r>
        <w:t xml:space="preserve">Обстоятельств, смягчающих и отягчающих административную ответственность </w:t>
      </w:r>
      <w:r>
        <w:t>Туцкого</w:t>
      </w:r>
      <w:r>
        <w:t xml:space="preserve"> Р.В., в соответствии </w:t>
      </w:r>
      <w:r>
        <w:t xml:space="preserve">со ст. ст. 4.2, 4.3  КоАП РФ, мировым судьей не установлено.   </w:t>
      </w:r>
    </w:p>
    <w:p w:rsidR="003A6963">
      <w:pPr>
        <w:ind w:firstLine="708"/>
        <w:jc w:val="both"/>
      </w:pPr>
      <w: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</w:t>
      </w:r>
      <w:r>
        <w:t xml:space="preserve">дупреждения совершения новых правонарушений, как самим правонарушителем, так и другими лицами. </w:t>
      </w:r>
    </w:p>
    <w:p w:rsidR="003A6963">
      <w:pPr>
        <w:ind w:firstLine="708"/>
        <w:jc w:val="both"/>
      </w:pPr>
      <w:r>
        <w:t>Оснований для прекращения производства по делу об административном правонарушении не имеется.</w:t>
      </w:r>
    </w:p>
    <w:p w:rsidR="003A6963">
      <w:pPr>
        <w:ind w:firstLine="708"/>
        <w:jc w:val="both"/>
      </w:pPr>
      <w:r>
        <w:t>При назначении вида и размера административного наказания судья уч</w:t>
      </w:r>
      <w:r>
        <w:t>итывает характер совершенного правонарушения, данные о личности лица, в отношении которого ведется производство по делу.</w:t>
      </w:r>
    </w:p>
    <w:p w:rsidR="003A6963">
      <w:pPr>
        <w:ind w:firstLine="709"/>
        <w:jc w:val="both"/>
      </w:pPr>
      <w:r>
        <w:t xml:space="preserve">На основании </w:t>
      </w:r>
      <w:r>
        <w:t>изложенного</w:t>
      </w:r>
      <w:r>
        <w:t>, и руководствуясь ст. ст. 15.5,  29.10 КоАП РФ, мировой судья</w:t>
      </w:r>
    </w:p>
    <w:p w:rsidR="003A6963">
      <w:pPr>
        <w:jc w:val="center"/>
      </w:pPr>
      <w:r>
        <w:t>постановил:</w:t>
      </w:r>
    </w:p>
    <w:p w:rsidR="003A6963">
      <w:pPr>
        <w:ind w:firstLine="567"/>
        <w:jc w:val="both"/>
      </w:pPr>
    </w:p>
    <w:p w:rsidR="003A6963">
      <w:pPr>
        <w:ind w:firstLine="709"/>
        <w:jc w:val="both"/>
      </w:pPr>
      <w:r>
        <w:rPr>
          <w:rStyle w:val="cat-UserDefinedgrp-41rplc-45"/>
        </w:rPr>
        <w:t>ДАННЫЕ</w:t>
      </w:r>
      <w:r>
        <w:t xml:space="preserve"> признать виновным в совершен</w:t>
      </w:r>
      <w:r>
        <w:t>ии административного правонарушения, предусмотренного ст.15.5 КоАП РФ, и назначить ему наказание в виде штрафа в размере 300 рублей.</w:t>
      </w:r>
    </w:p>
    <w:p w:rsidR="003A6963">
      <w:pPr>
        <w:ind w:firstLine="709"/>
        <w:jc w:val="both"/>
      </w:pPr>
      <w:r>
        <w:t xml:space="preserve">Штраф подлежит оплате по следующим реквизитам: </w:t>
      </w:r>
      <w:r>
        <w:rPr>
          <w:rStyle w:val="cat-UserDefinedgrp-42rplc-48"/>
        </w:rPr>
        <w:t>РЕКВИЗИТЫ</w:t>
      </w:r>
    </w:p>
    <w:p w:rsidR="003A6963">
      <w:pPr>
        <w:ind w:firstLine="709"/>
        <w:jc w:val="both"/>
      </w:pPr>
      <w:r>
        <w:t>Документ, свидетельствующий об уплате административного штрафа (кв</w:t>
      </w:r>
      <w:r>
        <w:t xml:space="preserve">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>, ул. Тито</w:t>
      </w:r>
      <w:r>
        <w:t>ва, д.60.</w:t>
      </w:r>
    </w:p>
    <w:p w:rsidR="003A6963">
      <w:pPr>
        <w:ind w:firstLine="709"/>
        <w:jc w:val="both"/>
      </w:pPr>
      <w: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b/>
          <w:bCs/>
        </w:rPr>
        <w:t xml:space="preserve">позднее шестидесяти дней </w:t>
      </w:r>
      <w:r>
        <w:t xml:space="preserve">со дня </w:t>
      </w:r>
      <w:r>
        <w:t xml:space="preserve">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ст. 31.5 настоящего Кодекса.</w:t>
      </w:r>
    </w:p>
    <w:p w:rsidR="003A6963">
      <w:pPr>
        <w:ind w:firstLine="709"/>
        <w:jc w:val="both"/>
      </w:pPr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</w:t>
      </w:r>
      <w:r>
        <w:t xml:space="preserve">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3A6963">
      <w:pPr>
        <w:ind w:firstLine="709"/>
        <w:jc w:val="both"/>
      </w:pPr>
      <w:r>
        <w:rPr>
          <w:i/>
          <w:iCs/>
        </w:rPr>
        <w:t>Постановление может быть обжаловано в Красногварде</w:t>
      </w:r>
      <w:r>
        <w:rPr>
          <w:i/>
          <w:iCs/>
        </w:rPr>
        <w:t>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3A6963">
      <w:pPr>
        <w:ind w:firstLine="709"/>
        <w:jc w:val="both"/>
      </w:pPr>
    </w:p>
    <w:p w:rsidR="003A6963">
      <w:pPr>
        <w:ind w:firstLine="709"/>
        <w:jc w:val="both"/>
      </w:pPr>
    </w:p>
    <w:p w:rsidR="003A6963">
      <w:pPr>
        <w:ind w:firstLine="709"/>
        <w:jc w:val="both"/>
      </w:pPr>
      <w:r>
        <w:t>Мировой судья</w:t>
      </w:r>
      <w:r>
        <w:t xml:space="preserve">                                                                       Ю.Г. Белова</w:t>
      </w:r>
    </w:p>
    <w:sectPr w:rsidSect="0091386D">
      <w:pgSz w:w="12240" w:h="15840"/>
      <w:pgMar w:top="426" w:right="850" w:bottom="85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63"/>
    <w:rsid w:val="003A6963"/>
    <w:rsid w:val="00913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9rplc-7">
    <w:name w:val="cat-UserDefined grp-39 rplc-7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41rplc-45">
    <w:name w:val="cat-UserDefined grp-41 rplc-45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91386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3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