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409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539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9rplc-7"/>
          <w:rFonts w:ascii="Times New Roman" w:eastAsia="Times New Roman" w:hAnsi="Times New Roman" w:cs="Times New Roman"/>
          <w:b/>
          <w:bCs/>
        </w:rPr>
        <w:t>СИВАКОВА И.А.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Сиваков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Красногвардейский </w:t>
      </w:r>
      <w:r>
        <w:rPr>
          <w:rStyle w:val="cat-UserDefinedgrp-40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Сиваков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Сиваков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Сиваков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РК № 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631</w:t>
      </w:r>
      <w:r>
        <w:rPr>
          <w:rFonts w:ascii="Times New Roman" w:eastAsia="Times New Roman" w:hAnsi="Times New Roman" w:cs="Times New Roman"/>
        </w:rPr>
        <w:t xml:space="preserve"> от 12.10.2021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 xml:space="preserve"> 82 АА 011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от 10.10.2021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Сивакова И.А.</w:t>
      </w:r>
      <w:r>
        <w:rPr>
          <w:rFonts w:ascii="Times New Roman" w:eastAsia="Times New Roman" w:hAnsi="Times New Roman" w:cs="Times New Roman"/>
        </w:rPr>
        <w:t xml:space="preserve"> от 10.10.2021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которых следует, что 10.10.2021 примерно в 13:30 Сиваков находясь по адресу проживания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употребил наркотическое вещество «</w:t>
      </w:r>
      <w:r>
        <w:rPr>
          <w:rFonts w:ascii="Times New Roman" w:eastAsia="Times New Roman" w:hAnsi="Times New Roman" w:cs="Times New Roman"/>
        </w:rPr>
        <w:t>каннабис</w:t>
      </w:r>
      <w:r>
        <w:rPr>
          <w:rFonts w:ascii="Times New Roman" w:eastAsia="Times New Roman" w:hAnsi="Times New Roman" w:cs="Times New Roman"/>
        </w:rPr>
        <w:t xml:space="preserve">» путем курения; </w:t>
      </w:r>
      <w:r>
        <w:rPr>
          <w:rFonts w:ascii="Times New Roman" w:eastAsia="Times New Roman" w:hAnsi="Times New Roman" w:cs="Times New Roman"/>
        </w:rPr>
        <w:t xml:space="preserve">письменными объяснениями Сущевой А.С. от 10.10.2021, из которых следует, что 10.10.2021 Сиваков </w:t>
      </w:r>
      <w:r>
        <w:rPr>
          <w:rFonts w:ascii="Times New Roman" w:eastAsia="Times New Roman" w:hAnsi="Times New Roman" w:cs="Times New Roman"/>
        </w:rPr>
        <w:t xml:space="preserve">И.А. </w:t>
      </w:r>
      <w:r>
        <w:rPr>
          <w:rFonts w:ascii="Times New Roman" w:eastAsia="Times New Roman" w:hAnsi="Times New Roman" w:cs="Times New Roman"/>
        </w:rPr>
        <w:t>придя с работы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домой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примерно в 13:00, </w:t>
      </w:r>
      <w:r>
        <w:rPr>
          <w:rFonts w:ascii="Times New Roman" w:eastAsia="Times New Roman" w:hAnsi="Times New Roman" w:cs="Times New Roman"/>
        </w:rPr>
        <w:t>употребил наркотическое вещество «</w:t>
      </w:r>
      <w:r>
        <w:rPr>
          <w:rFonts w:ascii="Times New Roman" w:eastAsia="Times New Roman" w:hAnsi="Times New Roman" w:cs="Times New Roman"/>
        </w:rPr>
        <w:t>каннабис</w:t>
      </w:r>
      <w:r>
        <w:rPr>
          <w:rFonts w:ascii="Times New Roman" w:eastAsia="Times New Roman" w:hAnsi="Times New Roman" w:cs="Times New Roman"/>
        </w:rPr>
        <w:t>» путем курения</w:t>
      </w:r>
      <w:r>
        <w:rPr>
          <w:rFonts w:ascii="Times New Roman" w:eastAsia="Times New Roman" w:hAnsi="Times New Roman" w:cs="Times New Roman"/>
        </w:rPr>
        <w:t xml:space="preserve"> с помощью пластиковой бутылки объемом 0,5л.; </w:t>
      </w:r>
      <w:r>
        <w:rPr>
          <w:rFonts w:ascii="Times New Roman" w:eastAsia="Times New Roman" w:hAnsi="Times New Roman" w:cs="Times New Roman"/>
        </w:rPr>
        <w:t xml:space="preserve">копией протокола </w:t>
      </w:r>
      <w:r>
        <w:rPr>
          <w:rFonts w:ascii="Times New Roman" w:eastAsia="Times New Roman" w:hAnsi="Times New Roman" w:cs="Times New Roman"/>
        </w:rPr>
        <w:t>осмотра места происшествия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.2021 и фотоматериалом к нему</w:t>
      </w:r>
      <w:r>
        <w:rPr>
          <w:rFonts w:ascii="Times New Roman" w:eastAsia="Times New Roman" w:hAnsi="Times New Roman" w:cs="Times New Roman"/>
        </w:rPr>
        <w:t xml:space="preserve">, а также видеозаписью,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Сиваков И.А.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Сивакова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соответствует требованиям ст. 28.2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Сиваков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Сиваков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предусмотренного ч.1 ст.6.9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Сивакова И.А.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Сивакова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ст.ст.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9rplc-45"/>
          <w:rFonts w:ascii="Times New Roman" w:eastAsia="Times New Roman" w:hAnsi="Times New Roman" w:cs="Times New Roman"/>
          <w:b/>
          <w:bCs/>
        </w:rPr>
        <w:t>СИВАКОВА И.А.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43rplc-4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