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5-55-412/2022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91MS0055-01-2022-001973-24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17 октября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Дурдоло Антона Игоревича,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.09.2022 года в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Дурдоло А.И.</w:t>
      </w:r>
      <w:r>
        <w:rPr>
          <w:rFonts w:ascii="Times New Roman" w:eastAsia="Times New Roman" w:hAnsi="Times New Roman" w:cs="Times New Roman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25rplc-21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36rplc-2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7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- </w:t>
      </w:r>
      <w:r>
        <w:rPr>
          <w:rStyle w:val="cat-UserDefinedgrp-25rplc-26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государственный регистрационный знак Е405СС01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Нечипоренко В.Д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Дурдоло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дате, месте и времени судебного заседания извещен надлежащим образом по адрес</w:t>
      </w:r>
      <w:r>
        <w:rPr>
          <w:rFonts w:ascii="Times New Roman" w:eastAsia="Times New Roman" w:hAnsi="Times New Roman" w:cs="Times New Roman"/>
        </w:rPr>
        <w:t>ам регистрации и фактическом месте жительства</w:t>
      </w:r>
      <w:r>
        <w:rPr>
          <w:rFonts w:ascii="Times New Roman" w:eastAsia="Times New Roman" w:hAnsi="Times New Roman" w:cs="Times New Roman"/>
        </w:rPr>
        <w:t xml:space="preserve">, 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об отслеживании отправлени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о получении им судебной корреспонденции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 года. Причины неявки суду не сообщил, заявлений об отложении рассмотрения дела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</w:t>
      </w:r>
      <w:r>
        <w:rPr>
          <w:rFonts w:ascii="Times New Roman" w:eastAsia="Times New Roman" w:hAnsi="Times New Roman" w:cs="Times New Roman"/>
        </w:rPr>
        <w:t xml:space="preserve"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167506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.09.2022г.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18.09.2022 года в 04 часов 07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Дурдоло А.И.</w:t>
      </w:r>
      <w:r>
        <w:rPr>
          <w:rFonts w:ascii="Times New Roman" w:eastAsia="Times New Roman" w:hAnsi="Times New Roman" w:cs="Times New Roman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25rplc-3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государственный регистрационный знак Е405СС01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>, ул. Титова, 19</w:t>
      </w:r>
      <w:r>
        <w:rPr>
          <w:rFonts w:ascii="Times New Roman" w:eastAsia="Times New Roman" w:hAnsi="Times New Roman" w:cs="Times New Roman"/>
        </w:rPr>
        <w:t>, отказался от прохождения освидетельствования на состояние алкогольного опьянения на месте, так же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Дурдоло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167506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.09.2022г.; протоколом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</w:rPr>
        <w:t>044161 от 18.09.2022</w:t>
      </w:r>
      <w:r>
        <w:rPr>
          <w:rFonts w:ascii="Times New Roman" w:eastAsia="Times New Roman" w:hAnsi="Times New Roman" w:cs="Times New Roman"/>
        </w:rPr>
        <w:t>; протоколом 61 АК №</w:t>
      </w:r>
      <w:r>
        <w:rPr>
          <w:rFonts w:ascii="Times New Roman" w:eastAsia="Times New Roman" w:hAnsi="Times New Roman" w:cs="Times New Roman"/>
        </w:rPr>
        <w:t>625099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.09.2022;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 задержании транспортного средства 82 ПЗ № 064786 от 18.09.2022; </w:t>
      </w:r>
      <w:r>
        <w:rPr>
          <w:rFonts w:ascii="Times New Roman" w:eastAsia="Times New Roman" w:hAnsi="Times New Roman" w:cs="Times New Roman"/>
        </w:rPr>
        <w:t>поиском ТС Госавтоинспекции МВД России, а также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Дурдоло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625099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.09.2022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</w:t>
      </w:r>
      <w:r>
        <w:rPr>
          <w:rFonts w:ascii="Times New Roman" w:eastAsia="Times New Roman" w:hAnsi="Times New Roman" w:cs="Times New Roman"/>
        </w:rPr>
        <w:t xml:space="preserve">медицинское освидетельствование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Дурдоло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Дурдоло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Дурдоло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Дурдоло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Дурдоло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Дурдоло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Дурдоло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Дурдоло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Дурдоло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в соответствии со ст.</w:t>
      </w:r>
      <w:r>
        <w:rPr>
          <w:rFonts w:ascii="Times New Roman" w:eastAsia="Times New Roman" w:hAnsi="Times New Roman" w:cs="Times New Roman"/>
        </w:rPr>
        <w:t>ст.4.2,</w:t>
      </w:r>
      <w:r>
        <w:rPr>
          <w:rFonts w:ascii="Times New Roman" w:eastAsia="Times New Roman" w:hAnsi="Times New Roman" w:cs="Times New Roman"/>
        </w:rPr>
        <w:t xml:space="preserve">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Дурдоло Антона Игоревича,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5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</w:t>
      </w:r>
      <w:r>
        <w:rPr>
          <w:rFonts w:ascii="Times New Roman" w:eastAsia="Times New Roman" w:hAnsi="Times New Roman" w:cs="Times New Roman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9rplc-6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36rplc-23">
    <w:name w:val="cat-UserDefined grp-36 rplc-23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UserDefinedgrp-25rplc-26">
    <w:name w:val="cat-UserDefined grp-25 rplc-26"/>
    <w:basedOn w:val="DefaultParagraphFont"/>
  </w:style>
  <w:style w:type="character" w:customStyle="1" w:styleId="cat-UserDefinedgrp-25rplc-35">
    <w:name w:val="cat-UserDefined grp-25 rplc-35"/>
    <w:basedOn w:val="DefaultParagraphFont"/>
  </w:style>
  <w:style w:type="character" w:customStyle="1" w:styleId="cat-UserDefinedgrp-38rplc-57">
    <w:name w:val="cat-UserDefined grp-38 rplc-57"/>
    <w:basedOn w:val="DefaultParagraphFont"/>
  </w:style>
  <w:style w:type="character" w:customStyle="1" w:styleId="cat-UserDefinedgrp-39rplc-60">
    <w:name w:val="cat-UserDefined grp-39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