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414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91MS0055-01-2023-001</w:t>
      </w:r>
      <w:r>
        <w:rPr>
          <w:rFonts w:ascii="Times New Roman" w:eastAsia="Times New Roman" w:hAnsi="Times New Roman" w:cs="Times New Roman"/>
        </w:rPr>
        <w:t>707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right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10 октября</w:t>
      </w:r>
      <w:r>
        <w:rPr>
          <w:rFonts w:ascii="Times New Roman" w:eastAsia="Times New Roman" w:hAnsi="Times New Roman" w:cs="Times New Roman"/>
        </w:rPr>
        <w:t xml:space="preserve">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 55 Красногвардейского судебного района мировой судья судебного участка № 54 Красногвардейского судебного района </w:t>
      </w:r>
      <w:r>
        <w:rPr>
          <w:rFonts w:ascii="Times New Roman" w:eastAsia="Times New Roman" w:hAnsi="Times New Roman" w:cs="Times New Roman"/>
        </w:rPr>
        <w:t xml:space="preserve">Республики Крым Чернецкая И.В.,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5rplc-6"/>
          <w:rFonts w:ascii="Times New Roman" w:eastAsia="Times New Roman" w:hAnsi="Times New Roman" w:cs="Times New Roman"/>
        </w:rPr>
        <w:t>Джепарова А.Р.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по ст. 20.21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Джепаров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часа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0 минут находился в общественном месте, а именно: </w:t>
      </w:r>
      <w:r>
        <w:rPr>
          <w:rFonts w:ascii="Times New Roman" w:eastAsia="Times New Roman" w:hAnsi="Times New Roman" w:cs="Times New Roman"/>
        </w:rPr>
        <w:t xml:space="preserve">возле </w:t>
      </w:r>
      <w:r>
        <w:rPr>
          <w:rStyle w:val="cat-UserDefinedgrp-3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в состоянии опьянения, </w:t>
      </w:r>
      <w:r>
        <w:rPr>
          <w:rFonts w:ascii="Times New Roman" w:eastAsia="Times New Roman" w:hAnsi="Times New Roman" w:cs="Times New Roman"/>
        </w:rPr>
        <w:t>установленного А</w:t>
      </w:r>
      <w:r>
        <w:rPr>
          <w:rFonts w:ascii="Times New Roman" w:eastAsia="Times New Roman" w:hAnsi="Times New Roman" w:cs="Times New Roman"/>
        </w:rPr>
        <w:t>кт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медицинского освидетельствования на состояние опьянения серия 35 № 0010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.2023, оскорбляющем человеческое достоинство и общественную нравственность, а именно имел неопрятный внешний вид, невнятную речь, запах алкоголя изо рта, </w:t>
      </w:r>
      <w:r>
        <w:rPr>
          <w:rFonts w:ascii="Times New Roman" w:eastAsia="Times New Roman" w:hAnsi="Times New Roman" w:cs="Times New Roman"/>
        </w:rPr>
        <w:t>шаткую походку, ругался с соседями, выражался нецензурной бранью,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 замечания не реагировал.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Джепаров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в содеянном раскаялся</w:t>
      </w:r>
      <w:r>
        <w:rPr>
          <w:rFonts w:ascii="Times New Roman" w:eastAsia="Times New Roman" w:hAnsi="Times New Roman" w:cs="Times New Roman"/>
        </w:rPr>
        <w:t>, вину осознал, раскаялся.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Джепарова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</w:rPr>
        <w:t>Джепарова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Джепарова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8201 № </w:t>
      </w:r>
      <w:r>
        <w:rPr>
          <w:rFonts w:ascii="Times New Roman" w:eastAsia="Times New Roman" w:hAnsi="Times New Roman" w:cs="Times New Roman"/>
        </w:rPr>
        <w:t>101308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10.10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.2023г.</w:t>
      </w:r>
      <w:r>
        <w:rPr>
          <w:rFonts w:ascii="Times New Roman" w:eastAsia="Times New Roman" w:hAnsi="Times New Roman" w:cs="Times New Roman"/>
        </w:rPr>
        <w:t xml:space="preserve">; объяснениями </w:t>
      </w:r>
      <w:r>
        <w:rPr>
          <w:rFonts w:ascii="Times New Roman" w:eastAsia="Times New Roman" w:hAnsi="Times New Roman" w:cs="Times New Roman"/>
        </w:rPr>
        <w:t>Арганского</w:t>
      </w:r>
      <w:r>
        <w:rPr>
          <w:rFonts w:ascii="Times New Roman" w:eastAsia="Times New Roman" w:hAnsi="Times New Roman" w:cs="Times New Roman"/>
        </w:rPr>
        <w:t xml:space="preserve"> Р.Б.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Швец А.В.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8212 № 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645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.2023г.; Актом медицинского освидетельствования на состояние опьянения серия 35 № </w:t>
      </w:r>
      <w:r>
        <w:rPr>
          <w:rFonts w:ascii="Times New Roman" w:eastAsia="Times New Roman" w:hAnsi="Times New Roman" w:cs="Times New Roman"/>
        </w:rPr>
        <w:t>0010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.2023г., справкой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БУЗ «Красногвардейская ЦРБ №2»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.2023, </w:t>
      </w:r>
      <w:r>
        <w:rPr>
          <w:rFonts w:ascii="Times New Roman" w:eastAsia="Times New Roman" w:hAnsi="Times New Roman" w:cs="Times New Roman"/>
        </w:rPr>
        <w:t xml:space="preserve">протоколом о доставлении лица, совершившего административное правонарушение 8209 № </w:t>
      </w:r>
      <w:r>
        <w:rPr>
          <w:rFonts w:ascii="Times New Roman" w:eastAsia="Times New Roman" w:hAnsi="Times New Roman" w:cs="Times New Roman"/>
        </w:rPr>
        <w:t>007</w:t>
      </w:r>
      <w:r>
        <w:rPr>
          <w:rFonts w:ascii="Times New Roman" w:eastAsia="Times New Roman" w:hAnsi="Times New Roman" w:cs="Times New Roman"/>
        </w:rPr>
        <w:t>820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.2023; 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административном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8210 № </w:t>
      </w:r>
      <w:r>
        <w:rPr>
          <w:rFonts w:ascii="Times New Roman" w:eastAsia="Times New Roman" w:hAnsi="Times New Roman" w:cs="Times New Roman"/>
        </w:rPr>
        <w:t>0034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</w:rPr>
        <w:t>Джепарова</w:t>
      </w:r>
      <w:r>
        <w:rPr>
          <w:rFonts w:ascii="Times New Roman" w:eastAsia="Times New Roman" w:hAnsi="Times New Roman" w:cs="Times New Roman"/>
        </w:rPr>
        <w:t xml:space="preserve">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вменяемого ему правонарушения.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Джепарова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Джепарова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Джепарова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Учитывая</w:t>
      </w:r>
      <w:r>
        <w:rPr>
          <w:rFonts w:ascii="Times New Roman" w:eastAsia="Times New Roman" w:hAnsi="Times New Roman" w:cs="Times New Roman"/>
        </w:rPr>
        <w:t xml:space="preserve"> характер совершенного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Джепаров</w:t>
      </w:r>
      <w:r>
        <w:rPr>
          <w:rFonts w:ascii="Times New Roman" w:eastAsia="Times New Roman" w:hAnsi="Times New Roman" w:cs="Times New Roman"/>
        </w:rPr>
        <w:t xml:space="preserve"> А.Р.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20.21, 29.9, 29.10 КоАП РФ, мировой судья –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5rplc-40"/>
          <w:rFonts w:ascii="Times New Roman" w:eastAsia="Times New Roman" w:hAnsi="Times New Roman" w:cs="Times New Roman"/>
        </w:rPr>
        <w:t>Джепарова А.Р.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41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реквизиты: получатель: </w:t>
      </w:r>
      <w:r>
        <w:rPr>
          <w:rStyle w:val="cat-UserDefinedgrp-38rplc-44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6">
    <w:name w:val="cat-UserDefined grp-35 rplc-6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6rplc-16">
    <w:name w:val="cat-UserDefined grp-36 rplc-16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UserDefinedgrp-38rplc-44">
    <w:name w:val="cat-UserDefined grp-3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