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422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 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Соловьева Сергея Владимировича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.09.2022 года в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Соловьев С.В</w:t>
      </w:r>
      <w:r>
        <w:rPr>
          <w:rFonts w:ascii="Times New Roman" w:eastAsia="Times New Roman" w:hAnsi="Times New Roman" w:cs="Times New Roman"/>
        </w:rPr>
        <w:t xml:space="preserve">. находясь по адресу </w:t>
      </w:r>
      <w:r>
        <w:rPr>
          <w:rStyle w:val="cat-UserDefinedgrp-3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Соловьев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21.09.2022</w:t>
      </w:r>
      <w:r>
        <w:rPr>
          <w:rFonts w:ascii="Times New Roman" w:eastAsia="Times New Roman" w:hAnsi="Times New Roman" w:cs="Times New Roman"/>
        </w:rPr>
        <w:t xml:space="preserve">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Соловьев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 8201 № 03410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.09.2022,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 12 № 00666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.09.2022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.09.2022, из которых следует, что </w:t>
      </w:r>
      <w:r>
        <w:rPr>
          <w:rFonts w:ascii="Times New Roman" w:eastAsia="Times New Roman" w:hAnsi="Times New Roman" w:cs="Times New Roman"/>
        </w:rPr>
        <w:t>Соловьев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.09.2022 употребил коноплю путем курения через сигарету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Соловьев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Соловьев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</w:t>
      </w:r>
      <w:r>
        <w:rPr>
          <w:rFonts w:ascii="Times New Roman" w:eastAsia="Times New Roman" w:hAnsi="Times New Roman" w:cs="Times New Roman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</w:t>
      </w:r>
      <w:r>
        <w:rPr>
          <w:rFonts w:ascii="Times New Roman" w:eastAsia="Times New Roman" w:hAnsi="Times New Roman" w:cs="Times New Roman"/>
        </w:rPr>
        <w:t>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Соловьева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Соловьева Сергея Владимировича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6rplc-3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8">
    <w:name w:val="cat-UserDefined grp-3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