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424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2037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04 октября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Войтова</w:t>
      </w:r>
      <w:r>
        <w:rPr>
          <w:rFonts w:ascii="Times New Roman" w:eastAsia="Times New Roman" w:hAnsi="Times New Roman" w:cs="Times New Roman"/>
          <w:b/>
          <w:bCs/>
        </w:rPr>
        <w:t xml:space="preserve"> Игоря Андреевича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.09.2022 года в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5 минут </w:t>
      </w:r>
      <w:r>
        <w:rPr>
          <w:rFonts w:ascii="Times New Roman" w:eastAsia="Times New Roman" w:hAnsi="Times New Roman" w:cs="Times New Roman"/>
        </w:rPr>
        <w:t>Войтов И.А</w:t>
      </w:r>
      <w:r>
        <w:rPr>
          <w:rFonts w:ascii="Times New Roman" w:eastAsia="Times New Roman" w:hAnsi="Times New Roman" w:cs="Times New Roman"/>
        </w:rPr>
        <w:t xml:space="preserve">. находясь по адресу </w:t>
      </w:r>
      <w:r>
        <w:rPr>
          <w:rStyle w:val="cat-UserDefinedgrp-38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Войтов И.А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 пояснил, что отказался пройти освидетельствование, так как не так давно употребил наркотическое средство «коноплю», путем курения.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Войтов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Войтова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034108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.09.2022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 12 № 00666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.09.2022</w:t>
      </w:r>
      <w:r>
        <w:rPr>
          <w:rFonts w:ascii="Times New Roman" w:eastAsia="Times New Roman" w:hAnsi="Times New Roman" w:cs="Times New Roman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</w:rPr>
        <w:t>Войтова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.09.2022, из которых следует, что </w:t>
      </w:r>
      <w:r>
        <w:rPr>
          <w:rFonts w:ascii="Times New Roman" w:eastAsia="Times New Roman" w:hAnsi="Times New Roman" w:cs="Times New Roman"/>
        </w:rPr>
        <w:t>Войтов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отказался пройти медицинское освидетельствование на состояние опьянения, так как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.09.2022</w:t>
      </w:r>
      <w:r>
        <w:rPr>
          <w:rFonts w:ascii="Times New Roman" w:eastAsia="Times New Roman" w:hAnsi="Times New Roman" w:cs="Times New Roman"/>
        </w:rPr>
        <w:t xml:space="preserve"> примерно 21:00</w:t>
      </w:r>
      <w:r>
        <w:rPr>
          <w:rFonts w:ascii="Times New Roman" w:eastAsia="Times New Roman" w:hAnsi="Times New Roman" w:cs="Times New Roman"/>
        </w:rPr>
        <w:t xml:space="preserve"> употребил коноплю путем курения через сигарету.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Войтова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Войтов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Войтов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Войтова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Войтова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</w:rPr>
        <w:t xml:space="preserve">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лица в совершении правонарушения, наличие на иждивении малолетн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ребенка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Войтова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Войтова</w:t>
      </w:r>
      <w:r>
        <w:rPr>
          <w:rFonts w:ascii="Times New Roman" w:eastAsia="Times New Roman" w:hAnsi="Times New Roman" w:cs="Times New Roman"/>
          <w:b/>
          <w:bCs/>
        </w:rPr>
        <w:t xml:space="preserve"> Игоря Андреевича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3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5rplc-3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</w:t>
      </w:r>
      <w:r>
        <w:rPr>
          <w:rFonts w:ascii="Times New Roman" w:eastAsia="Times New Roman" w:hAnsi="Times New Roman" w:cs="Times New Roman"/>
        </w:rPr>
        <w:t xml:space="preserve">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6rplc-37">
    <w:name w:val="cat-UserDefined grp-36 rplc-37"/>
    <w:basedOn w:val="DefaultParagraphFont"/>
  </w:style>
  <w:style w:type="character" w:customStyle="1" w:styleId="cat-UserDefinedgrp-35rplc-39">
    <w:name w:val="cat-UserDefined grp-3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