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5-55-426/2023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</w:t>
      </w:r>
      <w:r>
        <w:rPr>
          <w:rFonts w:ascii="Times New Roman" w:eastAsia="Times New Roman" w:hAnsi="Times New Roman" w:cs="Times New Roman"/>
        </w:rPr>
        <w:t>001734-78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дела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6rplc-6"/>
          <w:rFonts w:ascii="Times New Roman" w:eastAsia="Times New Roman" w:hAnsi="Times New Roman" w:cs="Times New Roman"/>
          <w:b/>
          <w:bCs/>
        </w:rPr>
        <w:t>Медика Д.А.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12.10.2023 года в 15 часов 50 минут </w:t>
      </w:r>
      <w:r>
        <w:rPr>
          <w:rFonts w:ascii="Times New Roman" w:eastAsia="Times New Roman" w:hAnsi="Times New Roman" w:cs="Times New Roman"/>
        </w:rPr>
        <w:t>Медик Д.А. находясь</w:t>
      </w:r>
      <w:r>
        <w:rPr>
          <w:rFonts w:ascii="Times New Roman" w:eastAsia="Times New Roman" w:hAnsi="Times New Roman" w:cs="Times New Roman"/>
        </w:rPr>
        <w:t xml:space="preserve"> по адресу </w:t>
      </w:r>
      <w:r>
        <w:rPr>
          <w:rStyle w:val="cat-UserDefinedgrp-38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 xml:space="preserve">Медик Д.А.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пояснив, что отказался т.к. ранее находясь дома употребил наркотическое средство растение «Эфедра», выпил настой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Медик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Д.А. </w:t>
      </w:r>
      <w:r>
        <w:rPr>
          <w:rFonts w:ascii="Times New Roman" w:eastAsia="Times New Roman" w:hAnsi="Times New Roman" w:cs="Times New Roman"/>
        </w:rPr>
        <w:t>мировой судья приходит к выводу, что</w:t>
      </w:r>
      <w:r>
        <w:rPr>
          <w:rFonts w:ascii="Times New Roman" w:eastAsia="Times New Roman" w:hAnsi="Times New Roman" w:cs="Times New Roman"/>
        </w:rPr>
        <w:t xml:space="preserve">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rFonts w:ascii="Times New Roman" w:eastAsia="Times New Roman" w:hAnsi="Times New Roman" w:cs="Times New Roman"/>
        </w:rPr>
        <w:t xml:space="preserve">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Эфедра (растения рода </w:t>
      </w:r>
      <w:r>
        <w:rPr>
          <w:rFonts w:ascii="Times New Roman" w:eastAsia="Times New Roman" w:hAnsi="Times New Roman" w:cs="Times New Roman"/>
        </w:rPr>
        <w:t>Ephedra</w:t>
      </w:r>
      <w:r>
        <w:rPr>
          <w:rFonts w:ascii="Times New Roman" w:eastAsia="Times New Roman" w:hAnsi="Times New Roman" w:cs="Times New Roman"/>
        </w:rPr>
        <w:t xml:space="preserve"> L) включена в "Перечень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", подлежащих контролю в Российской Федерации (утвержден постановлением Правительства Российской Федерации от 27.11.2010 N 934).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Медик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035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99 от 12.10.2023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 № 006719 от 12.1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 которого следует, что Медик Д.А. пройти медицинское освидетельствование отказался, о чем собственноручно сделана запись в соответствующей графе,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Медик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Д.А.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.2023, из которых следует, что </w:t>
      </w:r>
      <w:r>
        <w:rPr>
          <w:rFonts w:ascii="Times New Roman" w:eastAsia="Times New Roman" w:hAnsi="Times New Roman" w:cs="Times New Roman"/>
        </w:rPr>
        <w:t xml:space="preserve">Медик Д.А. </w:t>
      </w:r>
      <w:r>
        <w:rPr>
          <w:rFonts w:ascii="Times New Roman" w:eastAsia="Times New Roman" w:hAnsi="Times New Roman" w:cs="Times New Roman"/>
        </w:rPr>
        <w:t>отказался</w:t>
      </w:r>
      <w:r>
        <w:rPr>
          <w:rFonts w:ascii="Times New Roman" w:eastAsia="Times New Roman" w:hAnsi="Times New Roman" w:cs="Times New Roman"/>
        </w:rPr>
        <w:t xml:space="preserve"> пройти медицинское освидетельствование, так как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.10.2023 в вечернее время в 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:30 находясь </w:t>
      </w:r>
      <w:r>
        <w:rPr>
          <w:rFonts w:ascii="Times New Roman" w:eastAsia="Times New Roman" w:hAnsi="Times New Roman" w:cs="Times New Roman"/>
        </w:rPr>
        <w:t>дома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употребил растение рода «Эфедра»,</w:t>
      </w:r>
      <w:r>
        <w:rPr>
          <w:rFonts w:ascii="Times New Roman" w:eastAsia="Times New Roman" w:hAnsi="Times New Roman" w:cs="Times New Roman"/>
        </w:rPr>
        <w:t xml:space="preserve"> а именно: выпил отвар из данного растения.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Медик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Д.А.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разъяснены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Медик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Д.А.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Медик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Медик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лица в совершении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Медик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Д.А.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6rplc-37"/>
          <w:rFonts w:ascii="Times New Roman" w:eastAsia="Times New Roman" w:hAnsi="Times New Roman" w:cs="Times New Roman"/>
          <w:b/>
          <w:bCs/>
        </w:rPr>
        <w:t>Медика Д.А.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Получатель: </w:t>
      </w:r>
      <w:r>
        <w:rPr>
          <w:rStyle w:val="cat-UserDefinedgrp-34rplc-4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6">
    <w:name w:val="cat-UserDefined grp-36 rplc-6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6rplc-37">
    <w:name w:val="cat-UserDefined grp-36 rplc-37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4rplc-41">
    <w:name w:val="cat-UserDefined grp-3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