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429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2070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 октября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Суручану</w:t>
      </w:r>
      <w:r>
        <w:rPr>
          <w:rFonts w:ascii="Times New Roman" w:eastAsia="Times New Roman" w:hAnsi="Times New Roman" w:cs="Times New Roman"/>
          <w:b/>
          <w:bCs/>
        </w:rPr>
        <w:t xml:space="preserve"> Сергея Яковлевича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 года в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находясь по адресу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Красногвардейское, ул. Тельмана, д.9В,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</w:rPr>
        <w:t>01.10.2022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месту жительства, </w:t>
      </w:r>
      <w:r>
        <w:rPr>
          <w:rFonts w:ascii="Times New Roman" w:eastAsia="Times New Roman" w:hAnsi="Times New Roman" w:cs="Times New Roman"/>
        </w:rPr>
        <w:t>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0341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 12 № 00666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.2022, из которых следует, что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, 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употребил коноплю.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>
        <w:rPr>
          <w:rFonts w:ascii="Times New Roman" w:eastAsia="Times New Roman" w:hAnsi="Times New Roman" w:cs="Times New Roman"/>
        </w:rPr>
        <w:t xml:space="preserve">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Суручану</w:t>
      </w:r>
      <w:r>
        <w:rPr>
          <w:rFonts w:ascii="Times New Roman" w:eastAsia="Times New Roman" w:hAnsi="Times New Roman" w:cs="Times New Roman"/>
          <w:b/>
          <w:bCs/>
        </w:rPr>
        <w:t xml:space="preserve"> Сергея Яковлевича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3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4rplc-3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4rplc-37">
    <w:name w:val="cat-UserDefined grp-3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