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436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751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 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материалы </w:t>
      </w:r>
      <w:r>
        <w:rPr>
          <w:rFonts w:ascii="Times New Roman" w:eastAsia="Times New Roman" w:hAnsi="Times New Roman" w:cs="Times New Roman"/>
        </w:rPr>
        <w:t xml:space="preserve">дела </w:t>
      </w:r>
      <w:r>
        <w:rPr>
          <w:rFonts w:ascii="Times New Roman" w:eastAsia="Times New Roman" w:hAnsi="Times New Roman" w:cs="Times New Roman"/>
        </w:rPr>
        <w:t>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35rplc-6"/>
          <w:rFonts w:ascii="Times New Roman" w:eastAsia="Times New Roman" w:hAnsi="Times New Roman" w:cs="Times New Roman"/>
          <w:b/>
          <w:bCs/>
        </w:rPr>
        <w:t>Косухина Д.С.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 года в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Косухин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находясь по адресу </w:t>
      </w:r>
      <w:r>
        <w:rPr>
          <w:rStyle w:val="cat-UserDefinedgrp-37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</w:t>
      </w:r>
      <w:r>
        <w:rPr>
          <w:rFonts w:ascii="Times New Roman" w:eastAsia="Times New Roman" w:hAnsi="Times New Roman" w:cs="Times New Roman"/>
        </w:rPr>
        <w:t>Косухин</w:t>
      </w:r>
      <w:r>
        <w:rPr>
          <w:rFonts w:ascii="Times New Roman" w:eastAsia="Times New Roman" w:hAnsi="Times New Roman" w:cs="Times New Roman"/>
        </w:rPr>
        <w:t xml:space="preserve"> Д.С.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, пояснив, что отказался т.к. ранее употребил наркотическое средство (коноплю) путем курения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Косухин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Д.С.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Косухин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Д.С.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035298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 xml:space="preserve">8212 № </w:t>
      </w:r>
      <w:r>
        <w:rPr>
          <w:rFonts w:ascii="Times New Roman" w:eastAsia="Times New Roman" w:hAnsi="Times New Roman" w:cs="Times New Roman"/>
        </w:rPr>
        <w:t>006718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>Косухин</w:t>
      </w:r>
      <w:r>
        <w:rPr>
          <w:rFonts w:ascii="Times New Roman" w:eastAsia="Times New Roman" w:hAnsi="Times New Roman" w:cs="Times New Roman"/>
        </w:rPr>
        <w:t xml:space="preserve"> Д.С. </w:t>
      </w:r>
      <w:r>
        <w:rPr>
          <w:rFonts w:ascii="Times New Roman" w:eastAsia="Times New Roman" w:hAnsi="Times New Roman" w:cs="Times New Roman"/>
        </w:rPr>
        <w:t xml:space="preserve">пройти медицинское освидетельствование отказался, о чем собственноручно сделана запись в соответствующей графе,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Косухин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.2023, </w:t>
      </w:r>
      <w:r>
        <w:rPr>
          <w:rFonts w:ascii="Times New Roman" w:eastAsia="Times New Roman" w:hAnsi="Times New Roman" w:cs="Times New Roman"/>
        </w:rPr>
        <w:t xml:space="preserve">из которых следует, что </w:t>
      </w:r>
      <w:r>
        <w:rPr>
          <w:rFonts w:ascii="Times New Roman" w:eastAsia="Times New Roman" w:hAnsi="Times New Roman" w:cs="Times New Roman"/>
        </w:rPr>
        <w:t>Косухин</w:t>
      </w:r>
      <w:r>
        <w:rPr>
          <w:rFonts w:ascii="Times New Roman" w:eastAsia="Times New Roman" w:hAnsi="Times New Roman" w:cs="Times New Roman"/>
        </w:rPr>
        <w:t xml:space="preserve"> Д.С. </w:t>
      </w:r>
      <w:r>
        <w:rPr>
          <w:rFonts w:ascii="Times New Roman" w:eastAsia="Times New Roman" w:hAnsi="Times New Roman" w:cs="Times New Roman"/>
        </w:rPr>
        <w:t>отказался</w:t>
      </w:r>
      <w:r>
        <w:rPr>
          <w:rFonts w:ascii="Times New Roman" w:eastAsia="Times New Roman" w:hAnsi="Times New Roman" w:cs="Times New Roman"/>
        </w:rPr>
        <w:t xml:space="preserve"> пройти медицинское освидетельствование, так как </w:t>
      </w:r>
      <w:r>
        <w:rPr>
          <w:rFonts w:ascii="Times New Roman" w:eastAsia="Times New Roman" w:hAnsi="Times New Roman" w:cs="Times New Roman"/>
        </w:rPr>
        <w:t>04.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 xml:space="preserve">в утреннее время примерно в 10:00 </w:t>
      </w:r>
      <w:r>
        <w:rPr>
          <w:rFonts w:ascii="Times New Roman" w:eastAsia="Times New Roman" w:hAnsi="Times New Roman" w:cs="Times New Roman"/>
        </w:rPr>
        <w:t>находясь у себя по месту проживания, путем курения через сигарету, употребил «коноплю»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Косухин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Д.С.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</w:t>
      </w:r>
      <w:r>
        <w:rPr>
          <w:rFonts w:ascii="Times New Roman" w:eastAsia="Times New Roman" w:hAnsi="Times New Roman" w:cs="Times New Roman"/>
        </w:rPr>
        <w:t xml:space="preserve">РФ </w:t>
      </w:r>
      <w:r>
        <w:rPr>
          <w:rFonts w:ascii="Times New Roman" w:eastAsia="Times New Roman" w:hAnsi="Times New Roman" w:cs="Times New Roman"/>
        </w:rPr>
        <w:t xml:space="preserve">лицу, привлекаемому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Косухин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Д.С.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Косухин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Д.С.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Косухин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Д.С.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</w:t>
      </w:r>
      <w:r>
        <w:rPr>
          <w:rFonts w:ascii="Times New Roman" w:eastAsia="Times New Roman" w:hAnsi="Times New Roman" w:cs="Times New Roman"/>
        </w:rPr>
        <w:t xml:space="preserve">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смягчающие административную ответственность обстоятельства,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Косухин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Д.С.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5rplc-36"/>
          <w:rFonts w:ascii="Times New Roman" w:eastAsia="Times New Roman" w:hAnsi="Times New Roman" w:cs="Times New Roman"/>
          <w:b/>
          <w:bCs/>
        </w:rPr>
        <w:t>Косухина Д.С.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Получатель: </w:t>
      </w:r>
      <w:r>
        <w:rPr>
          <w:rStyle w:val="cat-UserDefinedgrp-33rplc-4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6">
    <w:name w:val="cat-UserDefined grp-35 rplc-6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UserDefinedgrp-34rplc-38">
    <w:name w:val="cat-UserDefined grp-34 rplc-38"/>
    <w:basedOn w:val="DefaultParagraphFont"/>
  </w:style>
  <w:style w:type="character" w:customStyle="1" w:styleId="cat-UserDefinedgrp-33rplc-41">
    <w:name w:val="cat-UserDefined grp-3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