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445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-01-2022-00</w:t>
      </w:r>
      <w:r>
        <w:rPr>
          <w:rFonts w:ascii="Times New Roman" w:eastAsia="Times New Roman" w:hAnsi="Times New Roman" w:cs="Times New Roman"/>
        </w:rPr>
        <w:t>2176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94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Красногвардейское, ул. Титова, д.60, тел.: (36556) 2-18-28,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25 октября 2</w:t>
      </w:r>
      <w:r>
        <w:rPr>
          <w:rFonts w:ascii="Times New Roman" w:eastAsia="Times New Roman" w:hAnsi="Times New Roman" w:cs="Times New Roman"/>
        </w:rPr>
        <w:t>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Абдурахманова Эрнеста Рустемовича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Абдурахманов Э.Р.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.10.2022 года в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минут, находясь </w:t>
      </w:r>
      <w:r>
        <w:rPr>
          <w:rFonts w:ascii="Times New Roman" w:eastAsia="Times New Roman" w:hAnsi="Times New Roman" w:cs="Times New Roman"/>
        </w:rPr>
        <w:t xml:space="preserve">на а/д </w:t>
      </w:r>
      <w:r>
        <w:rPr>
          <w:rStyle w:val="cat-UserDefinedgrp-30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управлял транспортным </w:t>
      </w:r>
      <w:r>
        <w:rPr>
          <w:rFonts w:ascii="Times New Roman" w:eastAsia="Times New Roman" w:hAnsi="Times New Roman" w:cs="Times New Roman"/>
        </w:rPr>
        <w:t xml:space="preserve">средством – </w:t>
      </w:r>
      <w:r>
        <w:rPr>
          <w:rStyle w:val="cat-UserDefinedgrp-31rplc-22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>,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25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будучи </w:t>
      </w:r>
      <w:r>
        <w:rPr>
          <w:rFonts w:ascii="Times New Roman" w:eastAsia="Times New Roman" w:hAnsi="Times New Roman" w:cs="Times New Roman"/>
        </w:rPr>
        <w:t>лишенным</w:t>
      </w:r>
      <w:r>
        <w:rPr>
          <w:rFonts w:ascii="Times New Roman" w:eastAsia="Times New Roman" w:hAnsi="Times New Roman" w:cs="Times New Roman"/>
        </w:rPr>
        <w:t xml:space="preserve"> права управления</w:t>
      </w:r>
      <w:r>
        <w:rPr>
          <w:rFonts w:ascii="Times New Roman" w:eastAsia="Times New Roman" w:hAnsi="Times New Roman" w:cs="Times New Roman"/>
        </w:rPr>
        <w:t xml:space="preserve"> транспортными средствами, чем нарушил требования п. 2.1.1 ПДД РФ, то есть, совершил административное правонарушение, предусмотренное ч. 2 ст. 12.7 КоАП РФ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Шевроле Нива</w:t>
      </w:r>
      <w:r>
        <w:rPr>
          <w:rFonts w:ascii="Times New Roman" w:eastAsia="Times New Roman" w:hAnsi="Times New Roman" w:cs="Times New Roman"/>
        </w:rPr>
        <w:t>,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 xml:space="preserve"> Т</w:t>
      </w:r>
      <w:r>
        <w:rPr>
          <w:rFonts w:ascii="Times New Roman" w:eastAsia="Times New Roman" w:hAnsi="Times New Roman" w:cs="Times New Roman"/>
        </w:rPr>
        <w:t xml:space="preserve"> 427 МО 97</w:t>
      </w:r>
      <w:r>
        <w:rPr>
          <w:rFonts w:ascii="Times New Roman" w:eastAsia="Times New Roman" w:hAnsi="Times New Roman" w:cs="Times New Roman"/>
        </w:rPr>
        <w:t xml:space="preserve">, принадлежит </w:t>
      </w:r>
      <w:r>
        <w:rPr>
          <w:rFonts w:ascii="Times New Roman" w:eastAsia="Times New Roman" w:hAnsi="Times New Roman" w:cs="Times New Roman"/>
        </w:rPr>
        <w:t>Абдурахманов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Э.Р.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Абдурахманов Э.Р.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 совершения правонарушения не отрицал, 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об административном правонарушении согласился, просил назначить </w:t>
      </w:r>
      <w:r>
        <w:rPr>
          <w:rFonts w:ascii="Times New Roman" w:eastAsia="Times New Roman" w:hAnsi="Times New Roman" w:cs="Times New Roman"/>
        </w:rPr>
        <w:t>наказание в виде обязательных работ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выслушав привлекаемое лицо, и</w:t>
      </w:r>
      <w:r>
        <w:rPr>
          <w:rFonts w:ascii="Times New Roman" w:eastAsia="Times New Roman" w:hAnsi="Times New Roman" w:cs="Times New Roman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>
        <w:rPr>
          <w:rFonts w:ascii="Times New Roman" w:eastAsia="Times New Roman" w:hAnsi="Times New Roman" w:cs="Times New Roman"/>
        </w:rPr>
        <w:t xml:space="preserve">о наличии в </w:t>
      </w:r>
      <w:r>
        <w:rPr>
          <w:rFonts w:ascii="Times New Roman" w:eastAsia="Times New Roman" w:hAnsi="Times New Roman" w:cs="Times New Roman"/>
        </w:rPr>
        <w:t xml:space="preserve">действиях </w:t>
      </w:r>
      <w:r>
        <w:rPr>
          <w:rFonts w:ascii="Times New Roman" w:eastAsia="Times New Roman" w:hAnsi="Times New Roman" w:cs="Times New Roman"/>
        </w:rPr>
        <w:t>Абдурахманов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2 ст. 12.7 </w:t>
      </w:r>
      <w:r>
        <w:rPr>
          <w:rFonts w:ascii="Times New Roman" w:eastAsia="Times New Roman" w:hAnsi="Times New Roman" w:cs="Times New Roman"/>
        </w:rPr>
        <w:t xml:space="preserve">КоАП РФ, исходя из следующего.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12.7 КоАП РФ у</w:t>
      </w:r>
      <w:r>
        <w:rPr>
          <w:rFonts w:ascii="Times New Roman" w:eastAsia="Times New Roman" w:hAnsi="Times New Roman" w:cs="Times New Roman"/>
        </w:rPr>
        <w:t xml:space="preserve">правление транспортным средством водителем,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лишенным права</w:t>
        </w:r>
      </w:hyperlink>
      <w:r>
        <w:rPr>
          <w:rFonts w:ascii="Times New Roman" w:eastAsia="Times New Roman" w:hAnsi="Times New Roman" w:cs="Times New Roman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Абдурахманова Э.Р.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 предусмотренного ч. 2 ст. 12.7 КоАП РФ подтверждается,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184804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.2022 года; </w:t>
      </w:r>
      <w:r>
        <w:rPr>
          <w:rFonts w:ascii="Times New Roman" w:eastAsia="Times New Roman" w:hAnsi="Times New Roman" w:cs="Times New Roman"/>
        </w:rPr>
        <w:t xml:space="preserve">копией протокола 82ОТ № 037017 об отстранении от управления транспортными средствами от 22.10.2022;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 xml:space="preserve">постановления </w:t>
      </w: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Красногвардейского </w:t>
      </w:r>
      <w:r>
        <w:rPr>
          <w:rFonts w:ascii="Times New Roman" w:eastAsia="Times New Roman" w:hAnsi="Times New Roman" w:cs="Times New Roman"/>
        </w:rPr>
        <w:t>судебного района Республики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судьи судебного участка №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Красногвардейского </w:t>
      </w:r>
      <w:r>
        <w:rPr>
          <w:rFonts w:ascii="Times New Roman" w:eastAsia="Times New Roman" w:hAnsi="Times New Roman" w:cs="Times New Roman"/>
        </w:rPr>
        <w:t>судебного района Республики Крым № 5-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313</w:t>
      </w:r>
      <w:r>
        <w:rPr>
          <w:rFonts w:ascii="Times New Roman" w:eastAsia="Times New Roman" w:hAnsi="Times New Roman" w:cs="Times New Roman"/>
        </w:rPr>
        <w:t>/2022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которым </w:t>
      </w:r>
      <w:r>
        <w:rPr>
          <w:rFonts w:ascii="Times New Roman" w:eastAsia="Times New Roman" w:hAnsi="Times New Roman" w:cs="Times New Roman"/>
        </w:rPr>
        <w:t xml:space="preserve">Абдурахманов Э.Р. </w:t>
      </w:r>
      <w:r>
        <w:rPr>
          <w:rFonts w:ascii="Times New Roman" w:eastAsia="Times New Roman" w:hAnsi="Times New Roman" w:cs="Times New Roman"/>
        </w:rPr>
        <w:t>лишен права управления транспортными средствами на срок один год шесть месяцев;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информацией </w:t>
      </w:r>
      <w:r>
        <w:rPr>
          <w:rFonts w:ascii="Times New Roman" w:eastAsia="Times New Roman" w:hAnsi="Times New Roman" w:cs="Times New Roman"/>
        </w:rPr>
        <w:t>ТС Госавтоинспекции МВД России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</w:rPr>
        <w:t xml:space="preserve">Абдурахманова Э.Р.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Абдурахманова Э.Р.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Абдурахманова Э.Р.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2 ст. 12.7 КоАП РФ, т.к. он, в нарушение п. 2.1.1 Правил дорожного движения Российской Федерации, управлял транспортным </w:t>
      </w:r>
      <w:r>
        <w:rPr>
          <w:rFonts w:ascii="Times New Roman" w:eastAsia="Times New Roman" w:hAnsi="Times New Roman" w:cs="Times New Roman"/>
        </w:rPr>
        <w:t>средством</w:t>
      </w:r>
      <w:r>
        <w:rPr>
          <w:rFonts w:ascii="Times New Roman" w:eastAsia="Times New Roman" w:hAnsi="Times New Roman" w:cs="Times New Roman"/>
        </w:rPr>
        <w:t xml:space="preserve"> будучи лишенным права управления, таким образом, совершил административное правонарушение, предусмотренное ч. 2 ст. 12.7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ответственность </w:t>
      </w:r>
      <w:r>
        <w:rPr>
          <w:rFonts w:ascii="Times New Roman" w:eastAsia="Times New Roman" w:hAnsi="Times New Roman" w:cs="Times New Roman"/>
        </w:rPr>
        <w:t xml:space="preserve">Абдурахманова Э.Р. </w:t>
      </w:r>
      <w:r>
        <w:rPr>
          <w:rFonts w:ascii="Times New Roman" w:eastAsia="Times New Roman" w:hAnsi="Times New Roman" w:cs="Times New Roman"/>
        </w:rPr>
        <w:t xml:space="preserve">судьей признается раскаяние лица в </w:t>
      </w:r>
      <w:r>
        <w:rPr>
          <w:rFonts w:ascii="Times New Roman" w:eastAsia="Times New Roman" w:hAnsi="Times New Roman" w:cs="Times New Roman"/>
        </w:rPr>
        <w:t>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административного наказания </w:t>
      </w:r>
      <w:r>
        <w:rPr>
          <w:rFonts w:ascii="Times New Roman" w:eastAsia="Times New Roman" w:hAnsi="Times New Roman" w:cs="Times New Roman"/>
        </w:rPr>
        <w:t xml:space="preserve">в пределах санкции статьи.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суд -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Абдурахманова Эрнеста Рустемовича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8rplc-4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 2 ст. 12.7 КоАП РФ, и назначить ему наказание в виде 100 часов обязательных работ.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</w:t>
      </w:r>
      <w:r>
        <w:rPr>
          <w:rFonts w:ascii="Times New Roman" w:eastAsia="Times New Roman" w:hAnsi="Times New Roman" w:cs="Times New Roman"/>
          <w:i/>
          <w:iCs/>
        </w:rPr>
        <w:t xml:space="preserve">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Ю.Г. Белова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25">
    <w:name w:val="cat-UserDefined grp-32 rplc-25"/>
    <w:basedOn w:val="DefaultParagraphFont"/>
  </w:style>
  <w:style w:type="character" w:customStyle="1" w:styleId="cat-UserDefinedgrp-28rplc-46">
    <w:name w:val="cat-UserDefined grp-28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