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447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-01-2022-002</w:t>
      </w:r>
      <w:r>
        <w:rPr>
          <w:rFonts w:ascii="Times New Roman" w:eastAsia="Times New Roman" w:hAnsi="Times New Roman" w:cs="Times New Roman"/>
        </w:rPr>
        <w:t>184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Журавлева Виктора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Журавлев В.И.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19rplc-15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В572ХС82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2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 xml:space="preserve">медицинского освидетельствования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Журавлев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обстоятельствами изложенными в протоколе согласился,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 раскаялся</w:t>
      </w:r>
      <w:r>
        <w:rPr>
          <w:rFonts w:ascii="Times New Roman" w:eastAsia="Times New Roman" w:hAnsi="Times New Roman" w:cs="Times New Roman"/>
        </w:rPr>
        <w:t>, подтвердил, что водительский прав не получал и накануне выпил пива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Журавлев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154959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2022 года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октября 2022 года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Журавлев В.И.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19rplc-2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В572ХС82</w:t>
      </w:r>
      <w:r>
        <w:rPr>
          <w:rFonts w:ascii="Times New Roman" w:eastAsia="Times New Roman" w:hAnsi="Times New Roman" w:cs="Times New Roman"/>
        </w:rPr>
        <w:t>,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находясь по адресу: Республика Крым </w:t>
      </w:r>
      <w:r>
        <w:rPr>
          <w:rFonts w:ascii="Times New Roman" w:eastAsia="Times New Roman" w:hAnsi="Times New Roman" w:cs="Times New Roman"/>
        </w:rPr>
        <w:t>Красногвардейский 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Котельниково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Московская</w:t>
      </w:r>
      <w:r>
        <w:rPr>
          <w:rFonts w:ascii="Times New Roman" w:eastAsia="Times New Roman" w:hAnsi="Times New Roman" w:cs="Times New Roman"/>
        </w:rPr>
        <w:t>, д.1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 дорожного</w:t>
      </w:r>
      <w:r>
        <w:rPr>
          <w:rFonts w:ascii="Times New Roman" w:eastAsia="Times New Roman" w:hAnsi="Times New Roman" w:cs="Times New Roman"/>
        </w:rPr>
        <w:t xml:space="preserve">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Журавлев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154959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037193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620742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о направлении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Журавлев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Журавлев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</w:t>
      </w:r>
      <w:r>
        <w:rPr>
          <w:rFonts w:ascii="Times New Roman" w:eastAsia="Times New Roman" w:hAnsi="Times New Roman" w:cs="Times New Roman"/>
        </w:rPr>
        <w:t xml:space="preserve">полиции выявлены признаки опьянения: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</w:t>
      </w:r>
      <w:r>
        <w:rPr>
          <w:rFonts w:ascii="Times New Roman" w:eastAsia="Times New Roman" w:hAnsi="Times New Roman" w:cs="Times New Roman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Журавлева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</w:t>
      </w:r>
      <w:r>
        <w:rPr>
          <w:rFonts w:ascii="Times New Roman" w:eastAsia="Times New Roman" w:hAnsi="Times New Roman" w:cs="Times New Roman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Журавлева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Журавлева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Журавлева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Журавлева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Журавлев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Журавлева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 xml:space="preserve">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Журавлева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Журавлева Виктора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19rplc-15">
    <w:name w:val="cat-UserDefined grp-19 rplc-15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19rplc-26">
    <w:name w:val="cat-UserDefined grp-19 rplc-26"/>
    <w:basedOn w:val="DefaultParagraphFont"/>
  </w:style>
  <w:style w:type="character" w:customStyle="1" w:styleId="cat-UserDefinedgrp-23rplc-46">
    <w:name w:val="cat-UserDefined grp-2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