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4</w:t>
      </w:r>
      <w:r>
        <w:rPr>
          <w:rFonts w:ascii="Times New Roman" w:eastAsia="Times New Roman" w:hAnsi="Times New Roman" w:cs="Times New Roman"/>
        </w:rPr>
        <w:t>52</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w:t>
      </w:r>
      <w:r>
        <w:rPr>
          <w:rFonts w:ascii="Times New Roman" w:eastAsia="Times New Roman" w:hAnsi="Times New Roman" w:cs="Times New Roman"/>
        </w:rPr>
        <w:t>S0055-01-2022-00</w:t>
      </w:r>
      <w:r>
        <w:rPr>
          <w:rFonts w:ascii="Times New Roman" w:eastAsia="Times New Roman" w:hAnsi="Times New Roman" w:cs="Times New Roman"/>
        </w:rPr>
        <w:t>2</w:t>
      </w:r>
      <w:r>
        <w:rPr>
          <w:rFonts w:ascii="Times New Roman" w:eastAsia="Times New Roman" w:hAnsi="Times New Roman" w:cs="Times New Roman"/>
        </w:rPr>
        <w:t>205</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7</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но</w:t>
      </w:r>
      <w:r>
        <w:rPr>
          <w:rFonts w:ascii="Times New Roman" w:eastAsia="Times New Roman" w:hAnsi="Times New Roman" w:cs="Times New Roman"/>
        </w:rPr>
        <w:t>ября</w:t>
      </w:r>
      <w:r>
        <w:rPr>
          <w:rFonts w:ascii="Times New Roman" w:eastAsia="Times New Roman" w:hAnsi="Times New Roman" w:cs="Times New Roman"/>
        </w:rPr>
        <w:t xml:space="preserve">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№55 Красногвардейского судебного района Республики Крым Белова Ю.Г., </w:t>
      </w:r>
      <w:r>
        <w:rPr>
          <w:rFonts w:ascii="Times New Roman" w:eastAsia="Times New Roman" w:hAnsi="Times New Roman" w:cs="Times New Roman"/>
        </w:rPr>
        <w:t xml:space="preserve">рассмотрев дело об административном правонарушении, предусмотренном ст. 6.1.1 КоАП РФ, в отношении </w:t>
      </w:r>
    </w:p>
    <w:p>
      <w:pPr>
        <w:spacing w:before="0" w:after="0"/>
        <w:ind w:firstLine="709"/>
        <w:jc w:val="both"/>
      </w:pPr>
      <w:r>
        <w:rPr>
          <w:rFonts w:ascii="Times New Roman" w:eastAsia="Times New Roman" w:hAnsi="Times New Roman" w:cs="Times New Roman"/>
          <w:b/>
          <w:bCs/>
        </w:rPr>
        <w:t>Акимочкиной Марины Викторовны</w:t>
      </w:r>
      <w:r>
        <w:rPr>
          <w:rFonts w:ascii="Times New Roman" w:eastAsia="Times New Roman" w:hAnsi="Times New Roman" w:cs="Times New Roman"/>
        </w:rPr>
        <w:t xml:space="preserve">, </w:t>
      </w:r>
      <w:r>
        <w:rPr>
          <w:rStyle w:val="cat-UserDefinedgrp-28rplc-9"/>
          <w:rFonts w:ascii="Times New Roman" w:eastAsia="Times New Roman" w:hAnsi="Times New Roman" w:cs="Times New Roman"/>
        </w:rPr>
        <w:t>данные о личности</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Акимочкина М.В.</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в </w:t>
      </w:r>
      <w:r>
        <w:rPr>
          <w:rFonts w:ascii="Times New Roman" w:eastAsia="Times New Roman" w:hAnsi="Times New Roman" w:cs="Times New Roman"/>
        </w:rPr>
        <w:t>22</w:t>
      </w:r>
      <w:r>
        <w:rPr>
          <w:rFonts w:ascii="Times New Roman" w:eastAsia="Times New Roman" w:hAnsi="Times New Roman" w:cs="Times New Roman"/>
        </w:rPr>
        <w:t xml:space="preserve"> часов 0</w:t>
      </w:r>
      <w:r>
        <w:rPr>
          <w:rFonts w:ascii="Times New Roman" w:eastAsia="Times New Roman" w:hAnsi="Times New Roman" w:cs="Times New Roman"/>
        </w:rPr>
        <w:t>5</w:t>
      </w:r>
      <w:r>
        <w:rPr>
          <w:rFonts w:ascii="Times New Roman" w:eastAsia="Times New Roman" w:hAnsi="Times New Roman" w:cs="Times New Roman"/>
        </w:rPr>
        <w:t xml:space="preserve"> минут, находясь </w:t>
      </w:r>
      <w:r>
        <w:rPr>
          <w:rFonts w:ascii="Times New Roman" w:eastAsia="Times New Roman" w:hAnsi="Times New Roman" w:cs="Times New Roman"/>
        </w:rPr>
        <w:t xml:space="preserve">в баре «Соседи» расположенного </w:t>
      </w:r>
      <w:r>
        <w:rPr>
          <w:rFonts w:ascii="Times New Roman" w:eastAsia="Times New Roman" w:hAnsi="Times New Roman" w:cs="Times New Roman"/>
        </w:rPr>
        <w:t xml:space="preserve">по адресу: </w:t>
      </w:r>
      <w:r>
        <w:rPr>
          <w:rStyle w:val="cat-UserDefinedgrp-29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в ходе конфликта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совершила насильственные действия в отношении </w:t>
      </w:r>
      <w:r>
        <w:rPr>
          <w:rFonts w:ascii="Times New Roman" w:eastAsia="Times New Roman" w:hAnsi="Times New Roman" w:cs="Times New Roman"/>
        </w:rPr>
        <w:t>Умировой</w:t>
      </w:r>
      <w:r>
        <w:rPr>
          <w:rFonts w:ascii="Times New Roman" w:eastAsia="Times New Roman" w:hAnsi="Times New Roman" w:cs="Times New Roman"/>
        </w:rPr>
        <w:t xml:space="preserve"> Л.А.</w:t>
      </w:r>
      <w:r>
        <w:rPr>
          <w:rFonts w:ascii="Times New Roman" w:eastAsia="Times New Roman" w:hAnsi="Times New Roman" w:cs="Times New Roman"/>
        </w:rPr>
        <w:t xml:space="preserve">, а именно </w:t>
      </w:r>
      <w:r>
        <w:rPr>
          <w:rFonts w:ascii="Times New Roman" w:eastAsia="Times New Roman" w:hAnsi="Times New Roman" w:cs="Times New Roman"/>
        </w:rPr>
        <w:t>поцарапала лицо</w:t>
      </w:r>
      <w:r>
        <w:rPr>
          <w:rFonts w:ascii="Times New Roman" w:eastAsia="Times New Roman" w:hAnsi="Times New Roman" w:cs="Times New Roman"/>
        </w:rPr>
        <w:t xml:space="preserve"> ногтями в области право щеки и левой мочки уха</w:t>
      </w:r>
      <w:r>
        <w:rPr>
          <w:rFonts w:ascii="Times New Roman" w:eastAsia="Times New Roman" w:hAnsi="Times New Roman" w:cs="Times New Roman"/>
        </w:rPr>
        <w:t xml:space="preserve">, тем самым причинив физическую боль </w:t>
      </w:r>
      <w:r>
        <w:rPr>
          <w:rFonts w:ascii="Times New Roman" w:eastAsia="Times New Roman" w:hAnsi="Times New Roman" w:cs="Times New Roman"/>
        </w:rPr>
        <w:t>Умировой</w:t>
      </w:r>
      <w:r>
        <w:rPr>
          <w:rFonts w:ascii="Times New Roman" w:eastAsia="Times New Roman" w:hAnsi="Times New Roman" w:cs="Times New Roman"/>
        </w:rPr>
        <w:t xml:space="preserve"> Л.А.</w:t>
      </w:r>
      <w:r>
        <w:rPr>
          <w:rFonts w:ascii="Times New Roman" w:eastAsia="Times New Roman" w:hAnsi="Times New Roman" w:cs="Times New Roman"/>
        </w:rPr>
        <w:t xml:space="preserve">, не повлекшие последствий, предусмотренных ст. 115 УК РФ, при этом </w:t>
      </w:r>
      <w:r>
        <w:rPr>
          <w:rFonts w:ascii="Times New Roman" w:eastAsia="Times New Roman" w:hAnsi="Times New Roman" w:cs="Times New Roman"/>
        </w:rPr>
        <w:t>ее</w:t>
      </w:r>
      <w:r>
        <w:rPr>
          <w:rFonts w:ascii="Times New Roman" w:eastAsia="Times New Roman" w:hAnsi="Times New Roman" w:cs="Times New Roman"/>
        </w:rPr>
        <w:t xml:space="preserve"> действия не содержат уголовно наказуемого деяния, т.е. совершил</w:t>
      </w:r>
      <w:r>
        <w:rPr>
          <w:rFonts w:ascii="Times New Roman" w:eastAsia="Times New Roman" w:hAnsi="Times New Roman" w:cs="Times New Roman"/>
        </w:rPr>
        <w:t>а</w:t>
      </w:r>
      <w:r>
        <w:rPr>
          <w:rFonts w:ascii="Times New Roman" w:eastAsia="Times New Roman" w:hAnsi="Times New Roman" w:cs="Times New Roman"/>
        </w:rPr>
        <w:t xml:space="preserve"> административное правонарушение, предусмотренное</w:t>
      </w:r>
      <w:r>
        <w:rPr>
          <w:rFonts w:ascii="Times New Roman" w:eastAsia="Times New Roman" w:hAnsi="Times New Roman" w:cs="Times New Roman"/>
        </w:rPr>
        <w:t xml:space="preserve"> ст. 6.1.1 КоАП РФ.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Акимочкина М.В.</w:t>
      </w:r>
      <w:r>
        <w:rPr>
          <w:rFonts w:ascii="Times New Roman" w:eastAsia="Times New Roman" w:hAnsi="Times New Roman" w:cs="Times New Roman"/>
        </w:rPr>
        <w:t xml:space="preserve"> </w:t>
      </w:r>
      <w:r>
        <w:rPr>
          <w:rFonts w:ascii="Times New Roman" w:eastAsia="Times New Roman" w:hAnsi="Times New Roman" w:cs="Times New Roman"/>
        </w:rPr>
        <w:t xml:space="preserve">факт совершения насильственных действий в отношении потерпевшей не отрицала, 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согласилась, пояснил</w:t>
      </w:r>
      <w:r>
        <w:rPr>
          <w:rFonts w:ascii="Times New Roman" w:eastAsia="Times New Roman" w:hAnsi="Times New Roman" w:cs="Times New Roman"/>
        </w:rPr>
        <w:t>а</w:t>
      </w:r>
      <w:r>
        <w:rPr>
          <w:rFonts w:ascii="Times New Roman" w:eastAsia="Times New Roman" w:hAnsi="Times New Roman" w:cs="Times New Roman"/>
        </w:rPr>
        <w:t>, что конфликт на сегодняшний день исчерпан, вину осознала, с потерпевшей примирилась.</w:t>
      </w:r>
    </w:p>
    <w:p>
      <w:pPr>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ая</w:t>
      </w:r>
      <w:r>
        <w:rPr>
          <w:rFonts w:ascii="Times New Roman" w:eastAsia="Times New Roman" w:hAnsi="Times New Roman" w:cs="Times New Roman"/>
        </w:rPr>
        <w:t xml:space="preserve"> </w:t>
      </w:r>
      <w:r>
        <w:rPr>
          <w:rFonts w:ascii="Times New Roman" w:eastAsia="Times New Roman" w:hAnsi="Times New Roman" w:cs="Times New Roman"/>
        </w:rPr>
        <w:t>Умирова</w:t>
      </w:r>
      <w:r>
        <w:rPr>
          <w:rFonts w:ascii="Times New Roman" w:eastAsia="Times New Roman" w:hAnsi="Times New Roman" w:cs="Times New Roman"/>
        </w:rPr>
        <w:t xml:space="preserve"> Л.А.</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пояснил</w:t>
      </w:r>
      <w:r>
        <w:rPr>
          <w:rFonts w:ascii="Times New Roman" w:eastAsia="Times New Roman" w:hAnsi="Times New Roman" w:cs="Times New Roman"/>
        </w:rPr>
        <w:t>а</w:t>
      </w:r>
      <w:r>
        <w:rPr>
          <w:rFonts w:ascii="Times New Roman" w:eastAsia="Times New Roman" w:hAnsi="Times New Roman" w:cs="Times New Roman"/>
        </w:rPr>
        <w:t xml:space="preserve">, что с </w:t>
      </w:r>
      <w:r>
        <w:rPr>
          <w:rFonts w:ascii="Times New Roman" w:eastAsia="Times New Roman" w:hAnsi="Times New Roman" w:cs="Times New Roman"/>
        </w:rPr>
        <w:t>Акимочкиной М.В.</w:t>
      </w:r>
      <w:r>
        <w:rPr>
          <w:rFonts w:ascii="Times New Roman" w:eastAsia="Times New Roman" w:hAnsi="Times New Roman" w:cs="Times New Roman"/>
        </w:rPr>
        <w:t xml:space="preserve"> </w:t>
      </w:r>
      <w:r>
        <w:rPr>
          <w:rFonts w:ascii="Times New Roman" w:eastAsia="Times New Roman" w:hAnsi="Times New Roman" w:cs="Times New Roman"/>
        </w:rPr>
        <w:t xml:space="preserve">все разногласия разрешены, конфликт исчерпан, </w:t>
      </w:r>
      <w:r>
        <w:rPr>
          <w:rFonts w:ascii="Times New Roman" w:eastAsia="Times New Roman" w:hAnsi="Times New Roman" w:cs="Times New Roman"/>
        </w:rPr>
        <w:t>они примирились, претензий к ней не имеет,</w:t>
      </w:r>
      <w:r>
        <w:rPr>
          <w:rFonts w:ascii="Times New Roman" w:eastAsia="Times New Roman" w:hAnsi="Times New Roman" w:cs="Times New Roman"/>
        </w:rPr>
        <w:t xml:space="preserve"> в связи с чем просил</w:t>
      </w:r>
      <w:r>
        <w:rPr>
          <w:rFonts w:ascii="Times New Roman" w:eastAsia="Times New Roman" w:hAnsi="Times New Roman" w:cs="Times New Roman"/>
        </w:rPr>
        <w:t>а</w:t>
      </w:r>
      <w:r>
        <w:rPr>
          <w:rFonts w:ascii="Times New Roman" w:eastAsia="Times New Roman" w:hAnsi="Times New Roman" w:cs="Times New Roman"/>
        </w:rPr>
        <w:t xml:space="preserve"> производство по административному делу прекратить. </w:t>
      </w:r>
    </w:p>
    <w:p>
      <w:pPr>
        <w:spacing w:before="0" w:after="0"/>
        <w:ind w:firstLine="708"/>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заслушав пояснения лица, привлекаемого к административной ответственности, потерпевшего, </w:t>
      </w:r>
      <w:r>
        <w:rPr>
          <w:rFonts w:ascii="Times New Roman" w:eastAsia="Times New Roman" w:hAnsi="Times New Roman" w:cs="Times New Roman"/>
        </w:rPr>
        <w:t>и</w:t>
      </w:r>
      <w:r>
        <w:rPr>
          <w:rFonts w:ascii="Times New Roman" w:eastAsia="Times New Roman" w:hAnsi="Times New Roman" w:cs="Times New Roman"/>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w:t>
      </w:r>
      <w:r>
        <w:rPr>
          <w:rFonts w:ascii="Times New Roman" w:eastAsia="Times New Roman" w:hAnsi="Times New Roman" w:cs="Times New Roman"/>
        </w:rPr>
        <w:t>приходит к следующему.</w:t>
      </w:r>
    </w:p>
    <w:p>
      <w:pPr>
        <w:spacing w:before="0" w:after="0"/>
        <w:ind w:firstLine="708"/>
        <w:jc w:val="both"/>
      </w:pPr>
      <w:r>
        <w:rPr>
          <w:rFonts w:ascii="Times New Roman" w:eastAsia="Times New Roman" w:hAnsi="Times New Roman" w:cs="Times New Roman"/>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Pr>
          <w:rFonts w:ascii="Times New Roman" w:eastAsia="Times New Roman" w:hAnsi="Times New Roman" w:cs="Times New Roman"/>
        </w:rPr>
        <w:t xml:space="preserve"> обязательные работы на срок от шестидесяти до ста двадцати часов.</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 xml:space="preserve">Акимочкиной М.В.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8201 № 033</w:t>
      </w:r>
      <w:r>
        <w:rPr>
          <w:rFonts w:ascii="Times New Roman" w:eastAsia="Times New Roman" w:hAnsi="Times New Roman" w:cs="Times New Roman"/>
        </w:rPr>
        <w:t>1</w:t>
      </w:r>
      <w:r>
        <w:rPr>
          <w:rFonts w:ascii="Times New Roman" w:eastAsia="Times New Roman" w:hAnsi="Times New Roman" w:cs="Times New Roman"/>
        </w:rPr>
        <w:t>4</w:t>
      </w:r>
      <w:r>
        <w:rPr>
          <w:rFonts w:ascii="Times New Roman" w:eastAsia="Times New Roman" w:hAnsi="Times New Roman" w:cs="Times New Roman"/>
        </w:rPr>
        <w:t>9</w:t>
      </w:r>
      <w:r>
        <w:rPr>
          <w:rFonts w:ascii="Times New Roman" w:eastAsia="Times New Roman" w:hAnsi="Times New Roman" w:cs="Times New Roman"/>
        </w:rPr>
        <w:t xml:space="preserve"> от </w:t>
      </w:r>
      <w:r>
        <w:rPr>
          <w:rFonts w:ascii="Times New Roman" w:eastAsia="Times New Roman" w:hAnsi="Times New Roman" w:cs="Times New Roman"/>
        </w:rPr>
        <w:t>26</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письменными объяснениями лица, привлекаемого к административной ответственности </w:t>
      </w:r>
      <w:r>
        <w:rPr>
          <w:rFonts w:ascii="Times New Roman" w:eastAsia="Times New Roman" w:hAnsi="Times New Roman" w:cs="Times New Roman"/>
        </w:rPr>
        <w:t xml:space="preserve">от </w:t>
      </w:r>
      <w:r>
        <w:rPr>
          <w:rFonts w:ascii="Times New Roman" w:eastAsia="Times New Roman" w:hAnsi="Times New Roman" w:cs="Times New Roman"/>
        </w:rPr>
        <w:t>26</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r>
        <w:rPr>
          <w:rFonts w:ascii="Times New Roman" w:eastAsia="Times New Roman" w:hAnsi="Times New Roman" w:cs="Times New Roman"/>
        </w:rPr>
        <w:t xml:space="preserve"> </w:t>
      </w:r>
      <w:r>
        <w:rPr>
          <w:rFonts w:ascii="Times New Roman" w:eastAsia="Times New Roman" w:hAnsi="Times New Roman" w:cs="Times New Roman"/>
        </w:rPr>
        <w:t>и потерпевше</w:t>
      </w:r>
      <w:r>
        <w:rPr>
          <w:rFonts w:ascii="Times New Roman" w:eastAsia="Times New Roman" w:hAnsi="Times New Roman" w:cs="Times New Roman"/>
        </w:rPr>
        <w:t xml:space="preserve">й </w:t>
      </w:r>
      <w:r>
        <w:rPr>
          <w:rFonts w:ascii="Times New Roman" w:eastAsia="Times New Roman" w:hAnsi="Times New Roman" w:cs="Times New Roman"/>
        </w:rPr>
        <w:t xml:space="preserve">от </w:t>
      </w:r>
      <w:r>
        <w:rPr>
          <w:rFonts w:ascii="Times New Roman" w:eastAsia="Times New Roman" w:hAnsi="Times New Roman" w:cs="Times New Roman"/>
        </w:rPr>
        <w:t>18</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объяснениями свидетеля Рыженко В.И. от 18.10.2022, </w:t>
      </w:r>
      <w:r>
        <w:rPr>
          <w:rFonts w:ascii="Times New Roman" w:eastAsia="Times New Roman" w:hAnsi="Times New Roman" w:cs="Times New Roman"/>
        </w:rPr>
        <w:t xml:space="preserve">заявлением </w:t>
      </w:r>
      <w:r>
        <w:rPr>
          <w:rFonts w:ascii="Times New Roman" w:eastAsia="Times New Roman" w:hAnsi="Times New Roman" w:cs="Times New Roman"/>
        </w:rPr>
        <w:t>Умировой</w:t>
      </w:r>
      <w:r>
        <w:rPr>
          <w:rFonts w:ascii="Times New Roman" w:eastAsia="Times New Roman" w:hAnsi="Times New Roman" w:cs="Times New Roman"/>
        </w:rPr>
        <w:t xml:space="preserve"> Л.А.</w:t>
      </w:r>
      <w:r>
        <w:rPr>
          <w:rFonts w:ascii="Times New Roman" w:eastAsia="Times New Roman" w:hAnsi="Times New Roman" w:cs="Times New Roman"/>
        </w:rPr>
        <w:t xml:space="preserve"> от </w:t>
      </w:r>
      <w:r>
        <w:rPr>
          <w:rFonts w:ascii="Times New Roman" w:eastAsia="Times New Roman" w:hAnsi="Times New Roman" w:cs="Times New Roman"/>
        </w:rPr>
        <w:t>19</w:t>
      </w:r>
      <w:r>
        <w:rPr>
          <w:rFonts w:ascii="Times New Roman" w:eastAsia="Times New Roman" w:hAnsi="Times New Roman" w:cs="Times New Roman"/>
        </w:rPr>
        <w:t>.10.2022</w:t>
      </w:r>
      <w:r>
        <w:rPr>
          <w:rFonts w:ascii="Times New Roman" w:eastAsia="Times New Roman" w:hAnsi="Times New Roman" w:cs="Times New Roman"/>
        </w:rPr>
        <w:t xml:space="preserve"> </w:t>
      </w:r>
      <w:r>
        <w:rPr>
          <w:rFonts w:ascii="Times New Roman" w:eastAsia="Times New Roman" w:hAnsi="Times New Roman" w:cs="Times New Roman"/>
        </w:rPr>
        <w:t xml:space="preserve">о проведении проверки по факту причинения </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телесных повреждений</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pPr>
      <w:r>
        <w:rPr>
          <w:rFonts w:ascii="Times New Roman" w:eastAsia="Times New Roman" w:hAnsi="Times New Roman" w:cs="Times New Roman"/>
        </w:rPr>
        <w:t>Представленные по делу доказательства являются допустимыми и достаточным</w:t>
      </w:r>
      <w:r>
        <w:rPr>
          <w:rFonts w:ascii="Times New Roman" w:eastAsia="Times New Roman" w:hAnsi="Times New Roman" w:cs="Times New Roman"/>
        </w:rPr>
        <w:t xml:space="preserve">и для установления вины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ст. 6.1.1 КоАП РФ.</w:t>
      </w:r>
    </w:p>
    <w:p>
      <w:pPr>
        <w:spacing w:before="0" w:after="0"/>
        <w:ind w:firstLine="708"/>
        <w:jc w:val="both"/>
      </w:pPr>
      <w:r>
        <w:rPr>
          <w:rFonts w:ascii="Times New Roman" w:eastAsia="Times New Roman" w:hAnsi="Times New Roman" w:cs="Times New Roman"/>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pPr>
      <w:r>
        <w:rPr>
          <w:rFonts w:ascii="Times New Roman" w:eastAsia="Times New Roman" w:hAnsi="Times New Roman" w:cs="Times New Roman"/>
        </w:rPr>
        <w:t xml:space="preserve">При таких установленных обстоятельствах действия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судья квалифицирует по ст. 6.1.1 КоАП РФ, </w:t>
      </w:r>
      <w:r>
        <w:rPr>
          <w:rFonts w:ascii="Times New Roman" w:eastAsia="Times New Roman" w:hAnsi="Times New Roman" w:cs="Times New Roman"/>
        </w:rPr>
        <w:t>как</w:t>
      </w:r>
      <w:r>
        <w:rPr>
          <w:rFonts w:ascii="Times New Roman" w:eastAsia="Times New Roman" w:hAnsi="Times New Roman" w:cs="Times New Roman"/>
        </w:rPr>
        <w:t xml:space="preserve">  </w:t>
      </w:r>
      <w:r>
        <w:rPr>
          <w:rFonts w:ascii="Times New Roman" w:eastAsia="Times New Roman" w:hAnsi="Times New Roman" w:cs="Times New Roman"/>
        </w:rPr>
        <w:t>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pPr>
      <w:r>
        <w:rPr>
          <w:rFonts w:ascii="Times New Roman" w:eastAsia="Times New Roman" w:hAnsi="Times New Roman" w:cs="Times New Roman"/>
        </w:rPr>
        <w:t xml:space="preserve">Вместе с тем имеются основания для признания совершенного </w:t>
      </w:r>
      <w:r>
        <w:rPr>
          <w:rFonts w:ascii="Times New Roman" w:eastAsia="Times New Roman" w:hAnsi="Times New Roman" w:cs="Times New Roman"/>
        </w:rPr>
        <w:t>Акимочкин</w:t>
      </w:r>
      <w:r>
        <w:rPr>
          <w:rFonts w:ascii="Times New Roman" w:eastAsia="Times New Roman" w:hAnsi="Times New Roman" w:cs="Times New Roman"/>
        </w:rPr>
        <w:t>ой</w:t>
      </w:r>
      <w:r>
        <w:rPr>
          <w:rFonts w:ascii="Times New Roman" w:eastAsia="Times New Roman" w:hAnsi="Times New Roman" w:cs="Times New Roman"/>
        </w:rPr>
        <w:t xml:space="preserve"> М.В. </w:t>
      </w:r>
      <w:r>
        <w:rPr>
          <w:rFonts w:ascii="Times New Roman" w:eastAsia="Times New Roman" w:hAnsi="Times New Roman" w:cs="Times New Roman"/>
        </w:rPr>
        <w:t>административного правонарушения малозначительным.</w:t>
      </w:r>
    </w:p>
    <w:p>
      <w:pPr>
        <w:spacing w:before="0" w:after="0"/>
        <w:ind w:firstLine="708"/>
        <w:jc w:val="both"/>
      </w:pPr>
      <w:r>
        <w:rPr>
          <w:rFonts w:ascii="Times New Roman" w:eastAsia="Times New Roman" w:hAnsi="Times New Roman" w:cs="Times New Roman"/>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pPr>
      <w:r>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Pr>
          <w:rFonts w:ascii="Times New Roman" w:eastAsia="Times New Roman" w:hAnsi="Times New Roman" w:cs="Times New Roman"/>
        </w:rPr>
        <w:t xml:space="preserve"> должно быть указано в постановлении о прекращении производства по делу.</w:t>
      </w:r>
    </w:p>
    <w:p>
      <w:pPr>
        <w:spacing w:before="0" w:after="0"/>
        <w:ind w:firstLine="708"/>
        <w:jc w:val="both"/>
      </w:pPr>
      <w:r>
        <w:rPr>
          <w:rFonts w:ascii="Times New Roman" w:eastAsia="Times New Roman" w:hAnsi="Times New Roman" w:cs="Times New Roman"/>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pPr>
      <w:r>
        <w:rPr>
          <w:rFonts w:ascii="Times New Roman" w:eastAsia="Times New Roman" w:hAnsi="Times New Roman" w:cs="Times New Roman"/>
        </w:rPr>
        <w:t>Принимая во внимание изложенное, учитывая конкретные обстоятельства настоящего дела, признание вины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Акимочкин</w:t>
      </w:r>
      <w:r>
        <w:rPr>
          <w:rFonts w:ascii="Times New Roman" w:eastAsia="Times New Roman" w:hAnsi="Times New Roman" w:cs="Times New Roman"/>
        </w:rPr>
        <w:t>а</w:t>
      </w:r>
      <w:r>
        <w:rPr>
          <w:rFonts w:ascii="Times New Roman" w:eastAsia="Times New Roman" w:hAnsi="Times New Roman" w:cs="Times New Roman"/>
        </w:rPr>
        <w:t xml:space="preserve"> М.В. </w:t>
      </w:r>
      <w:r>
        <w:rPr>
          <w:rFonts w:ascii="Times New Roman" w:eastAsia="Times New Roman" w:hAnsi="Times New Roman" w:cs="Times New Roman"/>
        </w:rPr>
        <w:t>ранее к административной ответственности не привлека</w:t>
      </w:r>
      <w:r>
        <w:rPr>
          <w:rFonts w:ascii="Times New Roman" w:eastAsia="Times New Roman" w:hAnsi="Times New Roman" w:cs="Times New Roman"/>
        </w:rPr>
        <w:t>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xml:space="preserve">, что расценивается как обстоятельства, смягчающие наказание. </w:t>
      </w:r>
      <w:r>
        <w:rPr>
          <w:rFonts w:ascii="Times New Roman" w:eastAsia="Times New Roman" w:hAnsi="Times New Roman" w:cs="Times New Roman"/>
        </w:rPr>
        <w:t>Обстоятельств отягчающих административную ответственность</w:t>
      </w:r>
      <w:r>
        <w:rPr>
          <w:rFonts w:ascii="Times New Roman" w:eastAsia="Times New Roman" w:hAnsi="Times New Roman" w:cs="Times New Roman"/>
        </w:rPr>
        <w:t xml:space="preserve">, судом не установлено, </w:t>
      </w:r>
      <w:r>
        <w:rPr>
          <w:rFonts w:ascii="Times New Roman" w:eastAsia="Times New Roman" w:hAnsi="Times New Roman" w:cs="Times New Roman"/>
        </w:rPr>
        <w:t xml:space="preserve">а также учитывая позицию </w:t>
      </w:r>
      <w:r>
        <w:rPr>
          <w:rFonts w:ascii="Times New Roman" w:eastAsia="Times New Roman" w:hAnsi="Times New Roman" w:cs="Times New Roman"/>
        </w:rPr>
        <w:t xml:space="preserve">потерпевшей </w:t>
      </w:r>
      <w:r>
        <w:rPr>
          <w:rFonts w:ascii="Times New Roman" w:eastAsia="Times New Roman" w:hAnsi="Times New Roman" w:cs="Times New Roman"/>
        </w:rPr>
        <w:t>Умировой</w:t>
      </w:r>
      <w:r>
        <w:rPr>
          <w:rFonts w:ascii="Times New Roman" w:eastAsia="Times New Roman" w:hAnsi="Times New Roman" w:cs="Times New Roman"/>
        </w:rPr>
        <w:t xml:space="preserve"> Л.А.</w:t>
      </w:r>
      <w:r>
        <w:rPr>
          <w:rFonts w:ascii="Times New Roman" w:eastAsia="Times New Roman" w:hAnsi="Times New Roman" w:cs="Times New Roman"/>
        </w:rPr>
        <w:t xml:space="preserve">, </w:t>
      </w:r>
      <w:r>
        <w:rPr>
          <w:rFonts w:ascii="Times New Roman" w:eastAsia="Times New Roman" w:hAnsi="Times New Roman" w:cs="Times New Roman"/>
        </w:rPr>
        <w:t xml:space="preserve">о нежелании привлекать </w:t>
      </w:r>
      <w:r>
        <w:rPr>
          <w:rFonts w:ascii="Times New Roman" w:eastAsia="Times New Roman" w:hAnsi="Times New Roman" w:cs="Times New Roman"/>
        </w:rPr>
        <w:t>Акимочкину М.В.</w:t>
      </w:r>
      <w:r>
        <w:rPr>
          <w:rFonts w:ascii="Times New Roman" w:eastAsia="Times New Roman" w:hAnsi="Times New Roman" w:cs="Times New Roman"/>
        </w:rPr>
        <w:t xml:space="preserve"> </w:t>
      </w:r>
      <w:r>
        <w:rPr>
          <w:rFonts w:ascii="Times New Roman" w:eastAsia="Times New Roman" w:hAnsi="Times New Roman" w:cs="Times New Roman"/>
        </w:rPr>
        <w:t xml:space="preserve">к административной ответственности, полагаю возможным, применить положения ст. 2.9 Кодекса РФ об административных правонарушениях, освободив </w:t>
      </w:r>
      <w:r>
        <w:rPr>
          <w:rFonts w:ascii="Times New Roman" w:eastAsia="Times New Roman" w:hAnsi="Times New Roman" w:cs="Times New Roman"/>
        </w:rPr>
        <w:t xml:space="preserve">Акимочкину М.В. </w:t>
      </w:r>
      <w:r>
        <w:rPr>
          <w:rFonts w:ascii="Times New Roman" w:eastAsia="Times New Roman" w:hAnsi="Times New Roman" w:cs="Times New Roman"/>
        </w:rPr>
        <w:t xml:space="preserve">от </w:t>
      </w:r>
      <w:r>
        <w:rPr>
          <w:rFonts w:ascii="Times New Roman" w:eastAsia="Times New Roman" w:hAnsi="Times New Roman" w:cs="Times New Roman"/>
        </w:rPr>
        <w:t xml:space="preserve">административной ответственности, и ограничиться устным замечанием, ввиду малозначительности совершенного административного правонарушения. </w:t>
      </w:r>
    </w:p>
    <w:p>
      <w:pPr>
        <w:spacing w:before="0" w:after="0"/>
        <w:ind w:firstLine="708"/>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2.5, 2.9, 29.9, 29.10 КоАП РФ,-</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b/>
          <w:bCs/>
        </w:rPr>
        <w:t>Акимочкину Марину Викторовну</w:t>
      </w:r>
      <w:r>
        <w:rPr>
          <w:rFonts w:ascii="Times New Roman" w:eastAsia="Times New Roman" w:hAnsi="Times New Roman" w:cs="Times New Roman"/>
        </w:rPr>
        <w:t xml:space="preserve">, </w:t>
      </w:r>
      <w:r>
        <w:rPr>
          <w:rStyle w:val="cat-UserDefinedgrp-30rplc-42"/>
          <w:rFonts w:ascii="Times New Roman" w:eastAsia="Times New Roman" w:hAnsi="Times New Roman" w:cs="Times New Roman"/>
        </w:rPr>
        <w:t>дата рождения</w:t>
      </w:r>
      <w:r>
        <w:rPr>
          <w:rFonts w:ascii="Times New Roman" w:eastAsia="Times New Roman" w:hAnsi="Times New Roman" w:cs="Times New Roman"/>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pPr>
      <w:r>
        <w:rPr>
          <w:rFonts w:ascii="Times New Roman" w:eastAsia="Times New Roman" w:hAnsi="Times New Roman" w:cs="Times New Roman"/>
        </w:rPr>
        <w:t xml:space="preserve">Объявить </w:t>
      </w:r>
      <w:r>
        <w:rPr>
          <w:rFonts w:ascii="Times New Roman" w:eastAsia="Times New Roman" w:hAnsi="Times New Roman" w:cs="Times New Roman"/>
        </w:rPr>
        <w:t>Акимочкиной Марине Викторовне,</w:t>
      </w:r>
      <w:r>
        <w:rPr>
          <w:rFonts w:ascii="Times New Roman" w:eastAsia="Times New Roman" w:hAnsi="Times New Roman" w:cs="Times New Roman"/>
        </w:rPr>
        <w:t xml:space="preserve"> </w:t>
      </w:r>
      <w:r>
        <w:rPr>
          <w:rFonts w:ascii="Times New Roman" w:eastAsia="Times New Roman" w:hAnsi="Times New Roman" w:cs="Times New Roman"/>
        </w:rPr>
        <w:t xml:space="preserve">устное замечание.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rPr>
        <w:t>Акимочкиной Марины Викторовны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9">
    <w:name w:val="cat-UserDefined grp-28 rplc-9"/>
    <w:basedOn w:val="DefaultParagraphFont"/>
  </w:style>
  <w:style w:type="character" w:customStyle="1" w:styleId="cat-UserDefinedgrp-29rplc-16">
    <w:name w:val="cat-UserDefined grp-29 rplc-16"/>
    <w:basedOn w:val="DefaultParagraphFont"/>
  </w:style>
  <w:style w:type="character" w:customStyle="1" w:styleId="cat-UserDefinedgrp-30rplc-42">
    <w:name w:val="cat-UserDefined grp-30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